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C" w:rsidRPr="00B74AE9" w:rsidRDefault="00AA2CCF" w:rsidP="005F4EEC">
      <w:pPr>
        <w:pStyle w:val="Title"/>
        <w:rPr>
          <w:rFonts w:ascii="Arial" w:hAnsi="Arial" w:cs="Arial"/>
          <w:lang w:val="en-US"/>
        </w:rPr>
      </w:pPr>
      <w:r w:rsidRPr="00B74AE9">
        <w:rPr>
          <w:rFonts w:ascii="Arial" w:hAnsi="Arial" w:cs="Arial"/>
          <w:lang w:val="en-US"/>
        </w:rPr>
        <w:t>Declaration of days worked on a project</w:t>
      </w:r>
    </w:p>
    <w:tbl>
      <w:tblPr>
        <w:tblStyle w:val="MovetiaStandard"/>
        <w:tblW w:w="0" w:type="auto"/>
        <w:tblLook w:val="04A0" w:firstRow="1" w:lastRow="0" w:firstColumn="1" w:lastColumn="0" w:noHBand="0" w:noVBand="1"/>
      </w:tblPr>
      <w:tblGrid>
        <w:gridCol w:w="4253"/>
        <w:gridCol w:w="1973"/>
        <w:gridCol w:w="2363"/>
      </w:tblGrid>
      <w:tr w:rsidR="005F4EEC" w:rsidRPr="0054409C" w:rsidTr="00893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5F4EEC" w:rsidRPr="00B74AE9" w:rsidRDefault="0054409C" w:rsidP="00893A5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Keep</w:t>
            </w:r>
            <w:r w:rsidR="005F4EEC" w:rsidRPr="00B74AE9">
              <w:rPr>
                <w:rFonts w:ascii="Arial" w:hAnsi="Arial" w:cs="Arial"/>
                <w:lang w:val="en-US"/>
              </w:rPr>
              <w:t xml:space="preserve"> (as long as contractually agreed, usually 10 years) for potential audits.</w:t>
            </w:r>
          </w:p>
        </w:tc>
        <w:tc>
          <w:tcPr>
            <w:tcW w:w="1973" w:type="dxa"/>
          </w:tcPr>
          <w:p w:rsidR="005F4EEC" w:rsidRPr="00B74AE9" w:rsidRDefault="00A92320" w:rsidP="005F4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Calend</w:t>
            </w:r>
            <w:r w:rsidR="00893A59" w:rsidRPr="00B74AE9">
              <w:rPr>
                <w:rFonts w:ascii="Arial" w:hAnsi="Arial" w:cs="Arial"/>
                <w:lang w:val="en-US"/>
              </w:rPr>
              <w:t>a</w:t>
            </w:r>
            <w:r w:rsidRPr="00B74AE9">
              <w:rPr>
                <w:rFonts w:ascii="Arial" w:hAnsi="Arial" w:cs="Arial"/>
                <w:lang w:val="en-US"/>
              </w:rPr>
              <w:t>r</w:t>
            </w:r>
            <w:r w:rsidR="00893A59" w:rsidRPr="00B74AE9">
              <w:rPr>
                <w:rFonts w:ascii="Arial" w:hAnsi="Arial" w:cs="Arial"/>
                <w:lang w:val="en-US"/>
              </w:rPr>
              <w:t xml:space="preserve"> Year:</w:t>
            </w:r>
          </w:p>
        </w:tc>
        <w:tc>
          <w:tcPr>
            <w:tcW w:w="2363" w:type="dxa"/>
          </w:tcPr>
          <w:p w:rsidR="005F4EEC" w:rsidRPr="00B74AE9" w:rsidRDefault="005F4EEC" w:rsidP="005F4EE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color w:val="000000" w:themeColor="text1"/>
                <w:lang w:val="en-US"/>
              </w:rPr>
              <w:t xml:space="preserve">From </w:t>
            </w:r>
            <w:sdt>
              <w:sdtPr>
                <w:rPr>
                  <w:rFonts w:ascii="Arial" w:hAnsi="Arial" w:cs="Arial"/>
                  <w:color w:val="000000" w:themeColor="text1"/>
                  <w:lang w:val="en-US"/>
                </w:rPr>
                <w:id w:val="-1487697346"/>
                <w:placeholder>
                  <w:docPart w:val="DefaultPlaceholder_-185401343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B74AE9">
                  <w:rPr>
                    <w:rFonts w:ascii="Arial" w:hAnsi="Arial" w:cs="Arial"/>
                    <w:color w:val="000000" w:themeColor="text1"/>
                    <w:lang w:val="en-US"/>
                  </w:rPr>
                  <w:t>DD/MM/YYYY</w:t>
                </w:r>
              </w:sdtContent>
            </w:sdt>
            <w:r w:rsidRPr="00B74AE9">
              <w:rPr>
                <w:rFonts w:ascii="Arial" w:hAnsi="Arial" w:cs="Arial"/>
                <w:color w:val="000000" w:themeColor="text1"/>
                <w:lang w:val="en-US"/>
              </w:rPr>
              <w:t xml:space="preserve"> to </w:t>
            </w:r>
            <w:sdt>
              <w:sdtPr>
                <w:rPr>
                  <w:rFonts w:ascii="Arial" w:hAnsi="Arial" w:cs="Arial"/>
                  <w:color w:val="000000" w:themeColor="text1"/>
                  <w:lang w:val="en-US"/>
                </w:rPr>
                <w:id w:val="-2123912787"/>
                <w:placeholder>
                  <w:docPart w:val="DefaultPlaceholder_-185401343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B74AE9">
                  <w:rPr>
                    <w:rFonts w:ascii="Arial" w:hAnsi="Arial" w:cs="Arial"/>
                    <w:color w:val="000000" w:themeColor="text1"/>
                    <w:lang w:val="en-US"/>
                  </w:rPr>
                  <w:t>DD/MM/YYYY</w:t>
                </w:r>
              </w:sdtContent>
            </w:sdt>
          </w:p>
        </w:tc>
      </w:tr>
    </w:tbl>
    <w:p w:rsidR="005F4EEC" w:rsidRPr="00B74AE9" w:rsidRDefault="005F4EEC" w:rsidP="005F4EEC">
      <w:pPr>
        <w:rPr>
          <w:rFonts w:ascii="Arial" w:hAnsi="Arial" w:cs="Arial"/>
          <w:lang w:val="en-US"/>
        </w:rPr>
      </w:pPr>
    </w:p>
    <w:p w:rsidR="005F4EEC" w:rsidRPr="00B74AE9" w:rsidRDefault="005F4EEC" w:rsidP="005F4EEC">
      <w:pPr>
        <w:rPr>
          <w:rFonts w:ascii="Arial" w:hAnsi="Arial" w:cs="Arial"/>
          <w:lang w:val="en-US"/>
        </w:rPr>
      </w:pPr>
    </w:p>
    <w:tbl>
      <w:tblPr>
        <w:tblStyle w:val="MovetiaStandard"/>
        <w:tblW w:w="0" w:type="auto"/>
        <w:tblLook w:val="04A0" w:firstRow="1" w:lastRow="0" w:firstColumn="1" w:lastColumn="0" w:noHBand="0" w:noVBand="1"/>
      </w:tblPr>
      <w:tblGrid>
        <w:gridCol w:w="2228"/>
        <w:gridCol w:w="2052"/>
        <w:gridCol w:w="2256"/>
        <w:gridCol w:w="2053"/>
      </w:tblGrid>
      <w:tr w:rsidR="005F4EEC" w:rsidRPr="00B74AE9" w:rsidTr="005F4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5F4EEC" w:rsidRPr="00B74AE9" w:rsidRDefault="005F4EEC" w:rsidP="005F4EEC">
            <w:pPr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Project title:</w:t>
            </w:r>
          </w:p>
        </w:tc>
        <w:sdt>
          <w:sdtPr>
            <w:rPr>
              <w:rFonts w:ascii="Arial" w:hAnsi="Arial" w:cs="Arial"/>
            </w:rPr>
            <w:id w:val="-1034342181"/>
            <w:placeholder>
              <w:docPart w:val="C16692246E4442E391FBF73FF1D8CE81"/>
            </w:placeholder>
            <w:showingPlcHdr/>
            <w:text/>
          </w:sdtPr>
          <w:sdtEndPr/>
          <w:sdtContent>
            <w:tc>
              <w:tcPr>
                <w:tcW w:w="3418" w:type="dxa"/>
              </w:tcPr>
              <w:p w:rsidR="005F4EEC" w:rsidRPr="00B74AE9" w:rsidRDefault="005F4EEC" w:rsidP="005F4EE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4AE9">
                  <w:rPr>
                    <w:rStyle w:val="PlaceholderText"/>
                    <w:rFonts w:ascii="Arial" w:hAnsi="Arial" w:cs="Arial"/>
                  </w:rPr>
                  <w:t>Insert text here</w:t>
                </w:r>
              </w:p>
            </w:tc>
          </w:sdtContent>
        </w:sdt>
        <w:tc>
          <w:tcPr>
            <w:tcW w:w="3418" w:type="dxa"/>
          </w:tcPr>
          <w:p w:rsidR="005F4EEC" w:rsidRPr="00B74AE9" w:rsidRDefault="005F4EEC" w:rsidP="005F4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 xml:space="preserve">Agreement </w:t>
            </w:r>
            <w:proofErr w:type="spellStart"/>
            <w:r w:rsidRPr="00B74AE9">
              <w:rPr>
                <w:rFonts w:ascii="Arial" w:hAnsi="Arial" w:cs="Arial"/>
              </w:rPr>
              <w:t>number</w:t>
            </w:r>
            <w:proofErr w:type="spellEnd"/>
            <w:r w:rsidRPr="00B74AE9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83657509"/>
            <w:placeholder>
              <w:docPart w:val="D3AB2554965143D9ACF5A3F477BF099F"/>
            </w:placeholder>
            <w:showingPlcHdr/>
            <w:text/>
          </w:sdtPr>
          <w:sdtEndPr/>
          <w:sdtContent>
            <w:tc>
              <w:tcPr>
                <w:tcW w:w="3419" w:type="dxa"/>
              </w:tcPr>
              <w:p w:rsidR="005F4EEC" w:rsidRPr="00B74AE9" w:rsidRDefault="005F4EEC" w:rsidP="005F4EE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4AE9">
                  <w:rPr>
                    <w:rStyle w:val="PlaceholderText"/>
                    <w:rFonts w:ascii="Arial" w:hAnsi="Arial" w:cs="Arial"/>
                  </w:rPr>
                  <w:t>Insert text here</w:t>
                </w:r>
              </w:p>
            </w:tc>
          </w:sdtContent>
        </w:sdt>
      </w:tr>
      <w:tr w:rsidR="005F4EEC" w:rsidRPr="00B74AE9" w:rsidTr="005F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5F4EEC" w:rsidRPr="00B74AE9" w:rsidRDefault="00893A59" w:rsidP="005F4EEC">
            <w:pPr>
              <w:rPr>
                <w:rFonts w:ascii="Arial" w:hAnsi="Arial" w:cs="Arial"/>
                <w:color w:val="FF675D" w:themeColor="accent1"/>
              </w:rPr>
            </w:pPr>
            <w:proofErr w:type="spellStart"/>
            <w:r w:rsidRPr="00B74AE9">
              <w:rPr>
                <w:rFonts w:ascii="Arial" w:hAnsi="Arial" w:cs="Arial"/>
                <w:color w:val="FF675D" w:themeColor="accent1"/>
              </w:rPr>
              <w:t>Funding</w:t>
            </w:r>
            <w:proofErr w:type="spellEnd"/>
            <w:r w:rsidRPr="00B74AE9">
              <w:rPr>
                <w:rFonts w:ascii="Arial" w:hAnsi="Arial" w:cs="Arial"/>
                <w:color w:val="FF675D" w:themeColor="accent1"/>
              </w:rPr>
              <w:t xml:space="preserve"> </w:t>
            </w:r>
            <w:proofErr w:type="spellStart"/>
            <w:r w:rsidRPr="00B74AE9">
              <w:rPr>
                <w:rFonts w:ascii="Arial" w:hAnsi="Arial" w:cs="Arial"/>
                <w:color w:val="FF675D" w:themeColor="accent1"/>
              </w:rPr>
              <w:t>line</w:t>
            </w:r>
            <w:proofErr w:type="spellEnd"/>
            <w:r w:rsidRPr="00B74AE9">
              <w:rPr>
                <w:rFonts w:ascii="Arial" w:hAnsi="Arial" w:cs="Arial"/>
                <w:color w:val="FF675D" w:themeColor="accent1"/>
              </w:rPr>
              <w:t>:</w:t>
            </w:r>
          </w:p>
        </w:tc>
        <w:tc>
          <w:tcPr>
            <w:tcW w:w="10255" w:type="dxa"/>
            <w:gridSpan w:val="3"/>
          </w:tcPr>
          <w:p w:rsidR="005F4EEC" w:rsidRPr="00B74AE9" w:rsidRDefault="0054561A" w:rsidP="005F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387687431"/>
                <w:placeholder>
                  <w:docPart w:val="4B5845E5C3ED4429BF207F5456EA2D8D"/>
                </w:placeholder>
                <w:dropDownList>
                  <w:listItem w:displayText="Select a project type." w:value="Select a project type."/>
                  <w:listItem w:displayText="International Programm" w:value="International Programm"/>
                  <w:listItem w:displayText="Partnerships for Cooperation: Cooperation Partnerships" w:value="Partnerships for Cooperation: Cooperation Partnerships"/>
                  <w:listItem w:displayText="Partnerships for Excellence: Centres of Vocational Excellence" w:value="Partnerships for Excellence: Centres of Vocational Excellence"/>
                  <w:listItem w:displayText="Partnerships for Excellence: European Universities" w:value="Partnerships for Excellence: European Universities"/>
                  <w:listItem w:displayText="Partnerships for Innovation: Alliances for Innovation" w:value="Partnerships for Innovation: Alliances for Innovation"/>
                  <w:listItem w:displayText="Partnerships for Innovation: Forward Looking Projects" w:value="Partnerships for Innovation: Forward Looking Projects"/>
                </w:dropDownList>
              </w:sdtPr>
              <w:sdtEndPr/>
              <w:sdtContent>
                <w:r w:rsidR="00893A59" w:rsidRPr="00B74AE9">
                  <w:rPr>
                    <w:rStyle w:val="PlaceholderText"/>
                    <w:rFonts w:ascii="Arial" w:hAnsi="Arial" w:cs="Arial"/>
                    <w:lang w:val="en-US"/>
                  </w:rPr>
                  <w:t>Select a project type.</w:t>
                </w:r>
              </w:sdtContent>
            </w:sdt>
          </w:p>
        </w:tc>
      </w:tr>
      <w:tr w:rsidR="00893A59" w:rsidRPr="00B74AE9" w:rsidTr="005F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893A59" w:rsidRPr="00B74AE9" w:rsidRDefault="00893A59" w:rsidP="005F4EEC">
            <w:pPr>
              <w:rPr>
                <w:rFonts w:ascii="Arial" w:hAnsi="Arial" w:cs="Arial"/>
                <w:color w:val="FF675D" w:themeColor="accent1"/>
              </w:rPr>
            </w:pPr>
            <w:r w:rsidRPr="00B74AE9">
              <w:rPr>
                <w:rFonts w:ascii="Arial" w:hAnsi="Arial" w:cs="Arial"/>
                <w:color w:val="FF675D" w:themeColor="accent1"/>
              </w:rPr>
              <w:t>Institution:</w:t>
            </w:r>
          </w:p>
        </w:tc>
        <w:sdt>
          <w:sdtPr>
            <w:rPr>
              <w:rFonts w:ascii="Arial" w:hAnsi="Arial" w:cs="Arial"/>
            </w:rPr>
            <w:id w:val="-966037325"/>
            <w:placeholder>
              <w:docPart w:val="60109D91BC974B878C12873CD51855EB"/>
            </w:placeholder>
            <w:showingPlcHdr/>
            <w:text w:multiLine="1"/>
          </w:sdtPr>
          <w:sdtEndPr/>
          <w:sdtContent>
            <w:tc>
              <w:tcPr>
                <w:tcW w:w="10255" w:type="dxa"/>
                <w:gridSpan w:val="3"/>
              </w:tcPr>
              <w:p w:rsidR="00893A59" w:rsidRPr="00B74AE9" w:rsidRDefault="00893A59" w:rsidP="005F4E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lang w:val="en-US"/>
                  </w:rPr>
                </w:pPr>
                <w:r w:rsidRPr="00B74AE9">
                  <w:rPr>
                    <w:rStyle w:val="PlaceholderText"/>
                    <w:rFonts w:ascii="Arial" w:hAnsi="Arial" w:cs="Arial"/>
                  </w:rPr>
                  <w:t>Insert text here</w:t>
                </w:r>
              </w:p>
            </w:tc>
          </w:sdtContent>
        </w:sdt>
      </w:tr>
      <w:tr w:rsidR="005F4EEC" w:rsidRPr="00B74AE9" w:rsidTr="005F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5F4EEC" w:rsidRPr="00B74AE9" w:rsidRDefault="005F4EEC" w:rsidP="005F4EEC">
            <w:pPr>
              <w:rPr>
                <w:rFonts w:ascii="Arial" w:hAnsi="Arial" w:cs="Arial"/>
                <w:color w:val="FF675D" w:themeColor="accent1"/>
                <w:lang w:val="en-US"/>
              </w:rPr>
            </w:pPr>
            <w:r w:rsidRPr="00B74AE9">
              <w:rPr>
                <w:rFonts w:ascii="Arial" w:hAnsi="Arial" w:cs="Arial"/>
                <w:color w:val="FF675D" w:themeColor="accent1"/>
                <w:lang w:val="en-US"/>
              </w:rPr>
              <w:t>Name of the person:</w:t>
            </w:r>
          </w:p>
        </w:tc>
        <w:sdt>
          <w:sdtPr>
            <w:rPr>
              <w:rFonts w:ascii="Arial" w:hAnsi="Arial" w:cs="Arial"/>
            </w:rPr>
            <w:id w:val="1627499603"/>
            <w:placeholder>
              <w:docPart w:val="96380ED397C64A30AC47AF13140E4ACD"/>
            </w:placeholder>
            <w:showingPlcHdr/>
            <w:text/>
          </w:sdtPr>
          <w:sdtEndPr/>
          <w:sdtContent>
            <w:tc>
              <w:tcPr>
                <w:tcW w:w="3418" w:type="dxa"/>
              </w:tcPr>
              <w:p w:rsidR="005F4EEC" w:rsidRPr="00B74AE9" w:rsidRDefault="005F4EEC" w:rsidP="005F4E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lang w:val="en-US"/>
                  </w:rPr>
                </w:pPr>
                <w:r w:rsidRPr="00B74AE9">
                  <w:rPr>
                    <w:rStyle w:val="PlaceholderText"/>
                    <w:rFonts w:ascii="Arial" w:hAnsi="Arial" w:cs="Arial"/>
                  </w:rPr>
                  <w:t>Insert text here</w:t>
                </w:r>
              </w:p>
            </w:tc>
          </w:sdtContent>
        </w:sdt>
        <w:tc>
          <w:tcPr>
            <w:tcW w:w="3418" w:type="dxa"/>
          </w:tcPr>
          <w:p w:rsidR="005F4EEC" w:rsidRPr="00B74AE9" w:rsidRDefault="005F4EEC" w:rsidP="005F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675D" w:themeColor="accent1"/>
                <w:lang w:val="en-US"/>
              </w:rPr>
            </w:pPr>
            <w:r w:rsidRPr="00B74AE9">
              <w:rPr>
                <w:rFonts w:ascii="Arial" w:hAnsi="Arial" w:cs="Arial"/>
                <w:color w:val="FF675D" w:themeColor="accent1"/>
                <w:lang w:val="en-US"/>
              </w:rPr>
              <w:t xml:space="preserve">Type of personnel </w:t>
            </w:r>
          </w:p>
          <w:p w:rsidR="005F4EEC" w:rsidRPr="00B74AE9" w:rsidRDefault="005F4EEC" w:rsidP="005F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sz w:val="16"/>
                <w:lang w:val="en-US"/>
              </w:rPr>
              <w:t>(employee/ natural person under direct contract/ seconded/ other)</w:t>
            </w:r>
          </w:p>
        </w:tc>
        <w:sdt>
          <w:sdtPr>
            <w:rPr>
              <w:rFonts w:ascii="Arial" w:hAnsi="Arial" w:cs="Arial"/>
            </w:rPr>
            <w:id w:val="-511920650"/>
            <w:placeholder>
              <w:docPart w:val="B90F21D08280490A92DE3534FC40F13F"/>
            </w:placeholder>
            <w:showingPlcHdr/>
            <w:text/>
          </w:sdtPr>
          <w:sdtEndPr/>
          <w:sdtContent>
            <w:tc>
              <w:tcPr>
                <w:tcW w:w="3419" w:type="dxa"/>
              </w:tcPr>
              <w:p w:rsidR="005F4EEC" w:rsidRPr="00B74AE9" w:rsidRDefault="005F4EEC" w:rsidP="005F4E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4AE9">
                  <w:rPr>
                    <w:rStyle w:val="PlaceholderText"/>
                    <w:rFonts w:ascii="Arial" w:hAnsi="Arial" w:cs="Arial"/>
                  </w:rPr>
                  <w:t>Insert text here</w:t>
                </w:r>
              </w:p>
            </w:tc>
          </w:sdtContent>
        </w:sdt>
      </w:tr>
    </w:tbl>
    <w:p w:rsidR="005F4EEC" w:rsidRPr="00B74AE9" w:rsidRDefault="005F4EEC" w:rsidP="005F4EEC">
      <w:pPr>
        <w:rPr>
          <w:rFonts w:ascii="Arial" w:hAnsi="Arial" w:cs="Arial"/>
        </w:rPr>
      </w:pPr>
    </w:p>
    <w:p w:rsidR="00893A59" w:rsidRPr="00B74AE9" w:rsidRDefault="00893A59" w:rsidP="005F4EEC">
      <w:pPr>
        <w:rPr>
          <w:rFonts w:ascii="Arial" w:hAnsi="Arial" w:cs="Arial"/>
        </w:rPr>
      </w:pPr>
    </w:p>
    <w:tbl>
      <w:tblPr>
        <w:tblStyle w:val="MovetiaStandard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4336"/>
      </w:tblGrid>
      <w:tr w:rsidR="00893A59" w:rsidRPr="0054409C" w:rsidTr="00893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5F4EEC">
            <w:pPr>
              <w:rPr>
                <w:rFonts w:ascii="Arial" w:hAnsi="Arial" w:cs="Arial"/>
              </w:rPr>
            </w:pPr>
            <w:proofErr w:type="spellStart"/>
            <w:r w:rsidRPr="00B74AE9">
              <w:rPr>
                <w:rFonts w:ascii="Arial" w:hAnsi="Arial" w:cs="Arial"/>
              </w:rPr>
              <w:t>Month</w:t>
            </w:r>
            <w:proofErr w:type="spellEnd"/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Number of hours worked on the project</w:t>
            </w:r>
          </w:p>
          <w:p w:rsidR="00893A59" w:rsidRPr="00B74AE9" w:rsidRDefault="00893A59" w:rsidP="00893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>(e.g.177, 88.5, 44)</w:t>
            </w: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Work Packages worked on</w:t>
            </w:r>
          </w:p>
          <w:p w:rsidR="00893A59" w:rsidRPr="00B74AE9" w:rsidRDefault="00893A59" w:rsidP="00893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(e.g. WP2; WP5)</w:t>
            </w: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B74AE9">
              <w:rPr>
                <w:rFonts w:ascii="Arial" w:hAnsi="Arial" w:cs="Arial"/>
                <w:i/>
                <w:color w:val="A6A6A6" w:themeColor="background1" w:themeShade="A6"/>
              </w:rPr>
              <w:t>E.g.</w:t>
            </w:r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B74AE9">
              <w:rPr>
                <w:rFonts w:ascii="Arial" w:hAnsi="Arial" w:cs="Arial"/>
                <w:i/>
                <w:color w:val="A6A6A6" w:themeColor="background1" w:themeShade="A6"/>
              </w:rPr>
              <w:t>88.5</w:t>
            </w:r>
          </w:p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B74AE9">
              <w:rPr>
                <w:rFonts w:ascii="Arial" w:hAnsi="Arial" w:cs="Arial"/>
                <w:i/>
                <w:color w:val="A6A6A6" w:themeColor="background1" w:themeShade="A6"/>
              </w:rPr>
              <w:t>44</w:t>
            </w:r>
          </w:p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B74AE9">
              <w:rPr>
                <w:rFonts w:ascii="Arial" w:hAnsi="Arial" w:cs="Arial"/>
                <w:i/>
                <w:color w:val="A6A6A6" w:themeColor="background1" w:themeShade="A6"/>
              </w:rPr>
              <w:t>44</w:t>
            </w: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B74AE9">
              <w:rPr>
                <w:rFonts w:ascii="Arial" w:hAnsi="Arial" w:cs="Arial"/>
                <w:i/>
                <w:color w:val="A6A6A6" w:themeColor="background1" w:themeShade="A6"/>
              </w:rPr>
              <w:t>WP1</w:t>
            </w:r>
          </w:p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B74AE9">
              <w:rPr>
                <w:rFonts w:ascii="Arial" w:hAnsi="Arial" w:cs="Arial"/>
                <w:i/>
                <w:color w:val="A6A6A6" w:themeColor="background1" w:themeShade="A6"/>
              </w:rPr>
              <w:t>WP5</w:t>
            </w:r>
          </w:p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B74AE9">
              <w:rPr>
                <w:rFonts w:ascii="Arial" w:hAnsi="Arial" w:cs="Arial"/>
                <w:i/>
                <w:color w:val="A6A6A6" w:themeColor="background1" w:themeShade="A6"/>
              </w:rPr>
              <w:t>WP7</w:t>
            </w: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proofErr w:type="spellStart"/>
            <w:r w:rsidRPr="00B74AE9">
              <w:rPr>
                <w:rFonts w:ascii="Arial" w:hAnsi="Arial" w:cs="Arial"/>
              </w:rPr>
              <w:t>January</w:t>
            </w:r>
            <w:proofErr w:type="spellEnd"/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proofErr w:type="spellStart"/>
            <w:r w:rsidRPr="00B74AE9">
              <w:rPr>
                <w:rFonts w:ascii="Arial" w:hAnsi="Arial" w:cs="Arial"/>
              </w:rPr>
              <w:t>February</w:t>
            </w:r>
            <w:proofErr w:type="spellEnd"/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>March</w:t>
            </w:r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>April</w:t>
            </w:r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>May</w:t>
            </w:r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>June</w:t>
            </w:r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proofErr w:type="spellStart"/>
            <w:r w:rsidRPr="00B74AE9">
              <w:rPr>
                <w:rFonts w:ascii="Arial" w:hAnsi="Arial" w:cs="Arial"/>
              </w:rPr>
              <w:t>July</w:t>
            </w:r>
            <w:proofErr w:type="spellEnd"/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>August</w:t>
            </w:r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>September</w:t>
            </w:r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proofErr w:type="spellStart"/>
            <w:r w:rsidRPr="00B74AE9">
              <w:rPr>
                <w:rFonts w:ascii="Arial" w:hAnsi="Arial" w:cs="Arial"/>
              </w:rPr>
              <w:t>October</w:t>
            </w:r>
            <w:proofErr w:type="spellEnd"/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>November</w:t>
            </w:r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893A59" w:rsidRPr="00B74AE9" w:rsidTr="0089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3A59" w:rsidRPr="00B74AE9" w:rsidRDefault="00893A59" w:rsidP="00893A59">
            <w:pPr>
              <w:rPr>
                <w:rFonts w:ascii="Arial" w:hAnsi="Arial" w:cs="Arial"/>
              </w:rPr>
            </w:pPr>
            <w:proofErr w:type="spellStart"/>
            <w:r w:rsidRPr="00B74AE9">
              <w:rPr>
                <w:rFonts w:ascii="Arial" w:hAnsi="Arial" w:cs="Arial"/>
              </w:rPr>
              <w:t>December</w:t>
            </w:r>
            <w:proofErr w:type="spellEnd"/>
          </w:p>
        </w:tc>
        <w:tc>
          <w:tcPr>
            <w:tcW w:w="2977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336" w:type="dxa"/>
          </w:tcPr>
          <w:p w:rsidR="00893A59" w:rsidRPr="00B74AE9" w:rsidRDefault="00893A59" w:rsidP="00893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:rsidR="00893A59" w:rsidRPr="00B74AE9" w:rsidRDefault="00893A59">
      <w:pPr>
        <w:spacing w:after="200" w:line="2" w:lineRule="auto"/>
        <w:rPr>
          <w:rFonts w:ascii="Arial" w:hAnsi="Arial" w:cs="Arial"/>
          <w:lang w:val="en-US"/>
        </w:rPr>
      </w:pPr>
      <w:r w:rsidRPr="00B74AE9">
        <w:rPr>
          <w:rFonts w:ascii="Arial" w:hAnsi="Arial" w:cs="Arial"/>
          <w:lang w:val="en-US"/>
        </w:rPr>
        <w:br w:type="page"/>
      </w:r>
    </w:p>
    <w:tbl>
      <w:tblPr>
        <w:tblStyle w:val="MovetiaStandard"/>
        <w:tblW w:w="0" w:type="auto"/>
        <w:tblLook w:val="04A0" w:firstRow="1" w:lastRow="0" w:firstColumn="1" w:lastColumn="0" w:noHBand="0" w:noVBand="1"/>
      </w:tblPr>
      <w:tblGrid>
        <w:gridCol w:w="3119"/>
        <w:gridCol w:w="5470"/>
      </w:tblGrid>
      <w:tr w:rsidR="00893A59" w:rsidRPr="0054409C" w:rsidTr="00B74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93A59" w:rsidRPr="00B74AE9" w:rsidRDefault="00893A59" w:rsidP="005F4EEC">
            <w:pPr>
              <w:rPr>
                <w:rFonts w:ascii="Arial" w:hAnsi="Arial" w:cs="Arial"/>
                <w:lang w:val="en-US"/>
              </w:rPr>
            </w:pPr>
            <w:bookmarkStart w:id="0" w:name="_GoBack" w:colFirst="1" w:colLast="1"/>
            <w:r w:rsidRPr="00B74AE9">
              <w:rPr>
                <w:rFonts w:ascii="Arial" w:hAnsi="Arial" w:cs="Arial"/>
                <w:lang w:val="en-US"/>
              </w:rPr>
              <w:lastRenderedPageBreak/>
              <w:t>TOTAL Days worked on the project</w:t>
            </w:r>
          </w:p>
        </w:tc>
        <w:tc>
          <w:tcPr>
            <w:tcW w:w="5470" w:type="dxa"/>
          </w:tcPr>
          <w:p w:rsidR="00893A59" w:rsidRPr="00B74AE9" w:rsidRDefault="00893A59" w:rsidP="00893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Name, date and signature of the worker AND</w:t>
            </w:r>
          </w:p>
          <w:p w:rsidR="00893A59" w:rsidRPr="00B74AE9" w:rsidRDefault="00893A59" w:rsidP="00893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893A59" w:rsidRPr="00B74AE9" w:rsidRDefault="00893A59" w:rsidP="00893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Name, date and signature of the supervisor OR the project manager/coordinator (if not the same as the worker)</w:t>
            </w:r>
          </w:p>
          <w:p w:rsidR="00893A59" w:rsidRPr="00B74AE9" w:rsidRDefault="00893A59" w:rsidP="00893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  <w:lang w:val="en-US"/>
              </w:rPr>
            </w:pPr>
            <w:r w:rsidRPr="00B74AE9">
              <w:rPr>
                <w:rFonts w:ascii="Arial" w:hAnsi="Arial" w:cs="Arial"/>
                <w:color w:val="auto"/>
                <w:u w:val="single"/>
                <w:lang w:val="en-US"/>
              </w:rPr>
              <w:t>To be signed once yearly</w:t>
            </w:r>
          </w:p>
        </w:tc>
      </w:tr>
      <w:tr w:rsidR="00B74AE9" w:rsidRPr="00B74AE9" w:rsidTr="00B74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</w:tcPr>
          <w:p w:rsidR="00B74AE9" w:rsidRPr="00B74AE9" w:rsidRDefault="00B74AE9" w:rsidP="005F4E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70" w:type="dxa"/>
          </w:tcPr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54409C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Name</w:t>
            </w:r>
            <w:proofErr w:type="gramStart"/>
            <w:r w:rsidRPr="00B74AE9">
              <w:rPr>
                <w:rFonts w:ascii="Arial" w:hAnsi="Arial" w:cs="Arial"/>
                <w:lang w:val="en-US"/>
              </w:rPr>
              <w:t>:</w:t>
            </w:r>
            <w:r w:rsidRPr="00B74AE9">
              <w:rPr>
                <w:rFonts w:ascii="Arial" w:hAnsi="Arial" w:cs="Arial"/>
                <w:lang w:val="en-US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1577631845"/>
                <w:placeholder>
                  <w:docPart w:val="DA99B6F080F047669FF34112B1759E9E"/>
                </w:placeholder>
                <w:showingPlcHdr/>
                <w:text/>
              </w:sdtPr>
              <w:sdtEndPr/>
              <w:sdtContent>
                <w:r w:rsidRPr="00B74AE9">
                  <w:rPr>
                    <w:rStyle w:val="PlaceholderText"/>
                    <w:rFonts w:ascii="Arial" w:hAnsi="Arial" w:cs="Arial"/>
                    <w:lang w:val="en-US"/>
                  </w:rPr>
                  <w:t>……………</w:t>
                </w:r>
                <w:r w:rsidRPr="00B74AE9">
                  <w:rPr>
                    <w:rStyle w:val="PlaceholderText"/>
                    <w:rFonts w:ascii="Arial" w:hAnsi="Arial" w:cs="Arial"/>
                  </w:rPr>
                  <w:t>………………………………..</w:t>
                </w:r>
                <w:proofErr w:type="gramEnd"/>
              </w:sdtContent>
            </w:sdt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Function</w:t>
            </w:r>
            <w:proofErr w:type="gramStart"/>
            <w:r w:rsidRPr="00B74AE9">
              <w:rPr>
                <w:rFonts w:ascii="Arial" w:hAnsi="Arial" w:cs="Arial"/>
                <w:lang w:val="en-US"/>
              </w:rPr>
              <w:t xml:space="preserve">: </w:t>
            </w:r>
            <w:r w:rsidRPr="00B74AE9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089268989"/>
                <w:placeholder>
                  <w:docPart w:val="6BFD203E3EB1403AB67C2B1DB8385DC6"/>
                </w:placeholder>
                <w:showingPlcHdr/>
                <w:text/>
              </w:sdtPr>
              <w:sdtEndPr/>
              <w:sdtContent>
                <w:r w:rsidRPr="00B74AE9">
                  <w:rPr>
                    <w:rStyle w:val="PlaceholderText"/>
                    <w:rFonts w:ascii="Arial" w:hAnsi="Arial" w:cs="Arial"/>
                    <w:lang w:val="en-US"/>
                  </w:rPr>
                  <w:t>……………</w:t>
                </w:r>
                <w:r w:rsidRPr="00B74AE9">
                  <w:rPr>
                    <w:rStyle w:val="PlaceholderText"/>
                    <w:rFonts w:ascii="Arial" w:hAnsi="Arial" w:cs="Arial"/>
                  </w:rPr>
                  <w:t>………………………………..</w:t>
                </w:r>
                <w:proofErr w:type="gramEnd"/>
              </w:sdtContent>
            </w:sdt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74AE9">
              <w:rPr>
                <w:rFonts w:ascii="Arial" w:hAnsi="Arial" w:cs="Arial"/>
                <w:lang w:val="en-US"/>
              </w:rPr>
              <w:t>Signatur</w:t>
            </w:r>
            <w:proofErr w:type="spellEnd"/>
            <w:proofErr w:type="gramStart"/>
            <w:r w:rsidRPr="00B74AE9">
              <w:rPr>
                <w:rFonts w:ascii="Arial" w:hAnsi="Arial" w:cs="Arial"/>
                <w:lang w:val="en-US"/>
              </w:rPr>
              <w:t xml:space="preserve">: </w:t>
            </w:r>
            <w:r w:rsidRPr="00B74AE9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178623194"/>
                <w:placeholder>
                  <w:docPart w:val="21338AC27EE743AFAD1B760BA28BB3D9"/>
                </w:placeholder>
                <w:showingPlcHdr/>
                <w:text/>
              </w:sdtPr>
              <w:sdtEndPr/>
              <w:sdtContent>
                <w:r w:rsidRPr="00B74AE9">
                  <w:rPr>
                    <w:rStyle w:val="PlaceholderText"/>
                    <w:rFonts w:ascii="Arial" w:hAnsi="Arial" w:cs="Arial"/>
                    <w:lang w:val="en-US"/>
                  </w:rPr>
                  <w:t>……………</w:t>
                </w:r>
                <w:r w:rsidRPr="00B74AE9">
                  <w:rPr>
                    <w:rStyle w:val="PlaceholderText"/>
                    <w:rFonts w:ascii="Arial" w:hAnsi="Arial" w:cs="Arial"/>
                  </w:rPr>
                  <w:t>………………………………..</w:t>
                </w:r>
                <w:proofErr w:type="gramEnd"/>
              </w:sdtContent>
            </w:sdt>
          </w:p>
          <w:p w:rsidR="00B74AE9" w:rsidRPr="00B74AE9" w:rsidRDefault="00B74AE9" w:rsidP="005F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5F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74AE9" w:rsidRPr="00B74AE9" w:rsidRDefault="00B74AE9" w:rsidP="005F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</w:rPr>
              <w:t xml:space="preserve">Date: </w:t>
            </w:r>
            <w:r w:rsidRPr="00B74AE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132149701"/>
                <w:placeholder>
                  <w:docPart w:val="4061EE4EBB41418F8777E027B801BC2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B74AE9">
                  <w:rPr>
                    <w:rStyle w:val="PlaceholderText"/>
                    <w:rFonts w:ascii="Arial" w:hAnsi="Arial" w:cs="Arial"/>
                  </w:rPr>
                  <w:t>……………………………………</w:t>
                </w:r>
              </w:sdtContent>
            </w:sdt>
          </w:p>
          <w:p w:rsidR="00B74AE9" w:rsidRPr="00B74AE9" w:rsidRDefault="00B74AE9" w:rsidP="00B74AE9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4AE9" w:rsidRPr="00B74AE9" w:rsidTr="00B74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:rsidR="00B74AE9" w:rsidRPr="00B74AE9" w:rsidRDefault="00B74AE9" w:rsidP="00B74AE9">
            <w:pPr>
              <w:rPr>
                <w:rFonts w:ascii="Arial" w:hAnsi="Arial" w:cs="Arial"/>
              </w:rPr>
            </w:pPr>
          </w:p>
        </w:tc>
        <w:tc>
          <w:tcPr>
            <w:tcW w:w="5470" w:type="dxa"/>
          </w:tcPr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lang w:val="en-US"/>
              </w:rPr>
            </w:pPr>
            <w:r w:rsidRPr="00B74AE9">
              <w:rPr>
                <w:rFonts w:ascii="Arial" w:hAnsi="Arial" w:cs="Arial"/>
                <w:i/>
                <w:color w:val="A6A6A6" w:themeColor="background1" w:themeShade="A6"/>
                <w:lang w:val="en-US"/>
              </w:rPr>
              <w:t>Supervisor OR Project manager/coordinator</w:t>
            </w: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Name</w:t>
            </w:r>
            <w:proofErr w:type="gramStart"/>
            <w:r w:rsidRPr="00B74AE9">
              <w:rPr>
                <w:rFonts w:ascii="Arial" w:hAnsi="Arial" w:cs="Arial"/>
                <w:lang w:val="en-US"/>
              </w:rPr>
              <w:t>:</w:t>
            </w:r>
            <w:r w:rsidRPr="00B74AE9">
              <w:rPr>
                <w:rFonts w:ascii="Arial" w:hAnsi="Arial" w:cs="Arial"/>
                <w:lang w:val="en-US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520005539"/>
                <w:placeholder>
                  <w:docPart w:val="C29FCB75B53D457EA60796C140D9632F"/>
                </w:placeholder>
                <w:showingPlcHdr/>
                <w:text/>
              </w:sdtPr>
              <w:sdtEndPr/>
              <w:sdtContent>
                <w:r w:rsidRPr="00B74AE9">
                  <w:rPr>
                    <w:rStyle w:val="PlaceholderText"/>
                    <w:rFonts w:ascii="Arial" w:hAnsi="Arial" w:cs="Arial"/>
                    <w:lang w:val="en-US"/>
                  </w:rPr>
                  <w:t>……………</w:t>
                </w:r>
                <w:r w:rsidRPr="00B74AE9">
                  <w:rPr>
                    <w:rStyle w:val="PlaceholderText"/>
                    <w:rFonts w:ascii="Arial" w:hAnsi="Arial" w:cs="Arial"/>
                  </w:rPr>
                  <w:t>………………………………..</w:t>
                </w:r>
                <w:proofErr w:type="gramEnd"/>
              </w:sdtContent>
            </w:sdt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54409C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74AE9">
              <w:rPr>
                <w:rFonts w:ascii="Arial" w:hAnsi="Arial" w:cs="Arial"/>
                <w:lang w:val="en-US"/>
              </w:rPr>
              <w:t>Function</w:t>
            </w:r>
            <w:proofErr w:type="gramStart"/>
            <w:r w:rsidRPr="00B74AE9">
              <w:rPr>
                <w:rFonts w:ascii="Arial" w:hAnsi="Arial" w:cs="Arial"/>
                <w:lang w:val="en-US"/>
              </w:rPr>
              <w:t xml:space="preserve">: </w:t>
            </w:r>
            <w:r w:rsidRPr="00B74AE9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262919077"/>
                <w:placeholder>
                  <w:docPart w:val="5AB00F8BCABF49BB9F363BAE4A94E2D3"/>
                </w:placeholder>
                <w:showingPlcHdr/>
                <w:text/>
              </w:sdtPr>
              <w:sdtEndPr/>
              <w:sdtContent>
                <w:r w:rsidRPr="00B74AE9">
                  <w:rPr>
                    <w:rStyle w:val="PlaceholderText"/>
                    <w:rFonts w:ascii="Arial" w:hAnsi="Arial" w:cs="Arial"/>
                    <w:lang w:val="en-US"/>
                  </w:rPr>
                  <w:t>……………</w:t>
                </w:r>
                <w:r w:rsidRPr="00B74AE9">
                  <w:rPr>
                    <w:rStyle w:val="PlaceholderText"/>
                    <w:rFonts w:ascii="Arial" w:hAnsi="Arial" w:cs="Arial"/>
                  </w:rPr>
                  <w:t>………………………………..</w:t>
                </w:r>
                <w:proofErr w:type="gramEnd"/>
              </w:sdtContent>
            </w:sdt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74AE9">
              <w:rPr>
                <w:rFonts w:ascii="Arial" w:hAnsi="Arial" w:cs="Arial"/>
                <w:lang w:val="en-US"/>
              </w:rPr>
              <w:t>Signatur</w:t>
            </w:r>
            <w:proofErr w:type="spellEnd"/>
            <w:proofErr w:type="gramStart"/>
            <w:r w:rsidRPr="00B74AE9">
              <w:rPr>
                <w:rFonts w:ascii="Arial" w:hAnsi="Arial" w:cs="Arial"/>
                <w:lang w:val="en-US"/>
              </w:rPr>
              <w:t xml:space="preserve">: </w:t>
            </w:r>
            <w:r w:rsidRPr="00B74AE9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499427466"/>
                <w:placeholder>
                  <w:docPart w:val="DF58A476699D4D8F8274017D36ADB57B"/>
                </w:placeholder>
                <w:showingPlcHdr/>
                <w:text/>
              </w:sdtPr>
              <w:sdtEndPr/>
              <w:sdtContent>
                <w:r w:rsidRPr="00B74AE9">
                  <w:rPr>
                    <w:rStyle w:val="PlaceholderText"/>
                    <w:rFonts w:ascii="Arial" w:hAnsi="Arial" w:cs="Arial"/>
                    <w:lang w:val="en-US"/>
                  </w:rPr>
                  <w:t>……………</w:t>
                </w:r>
                <w:r w:rsidRPr="00B74AE9">
                  <w:rPr>
                    <w:rStyle w:val="PlaceholderText"/>
                    <w:rFonts w:ascii="Arial" w:hAnsi="Arial" w:cs="Arial"/>
                  </w:rPr>
                  <w:t>………………………………..</w:t>
                </w:r>
                <w:proofErr w:type="gramEnd"/>
              </w:sdtContent>
            </w:sdt>
          </w:p>
          <w:p w:rsidR="00B74AE9" w:rsidRPr="00B74AE9" w:rsidRDefault="00B74AE9" w:rsidP="00B74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74AE9" w:rsidRPr="00B74AE9" w:rsidRDefault="00B74AE9" w:rsidP="00B74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B74AE9" w:rsidRPr="00B74AE9" w:rsidRDefault="00B74AE9" w:rsidP="00B74AE9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4AE9">
              <w:rPr>
                <w:rFonts w:ascii="Arial" w:hAnsi="Arial" w:cs="Arial"/>
              </w:rPr>
              <w:t xml:space="preserve">Date: </w:t>
            </w:r>
            <w:r w:rsidRPr="00B74AE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-1575812075"/>
                <w:placeholder>
                  <w:docPart w:val="6B9CDB2F4E7749FB952F2D1E23CA19D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B74AE9">
                  <w:rPr>
                    <w:rStyle w:val="PlaceholderText"/>
                    <w:rFonts w:ascii="Arial" w:hAnsi="Arial" w:cs="Arial"/>
                  </w:rPr>
                  <w:t>……………………………………</w:t>
                </w:r>
              </w:sdtContent>
            </w:sdt>
          </w:p>
        </w:tc>
      </w:tr>
      <w:bookmarkEnd w:id="0"/>
    </w:tbl>
    <w:p w:rsidR="00893A59" w:rsidRPr="00B74AE9" w:rsidRDefault="00893A59" w:rsidP="005F4EEC">
      <w:pPr>
        <w:rPr>
          <w:rFonts w:ascii="Arial" w:hAnsi="Arial" w:cs="Arial"/>
          <w:lang w:val="en-US"/>
        </w:rPr>
      </w:pPr>
    </w:p>
    <w:sectPr w:rsidR="00893A59" w:rsidRPr="00B74AE9" w:rsidSect="00893A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747" w:left="1956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EC" w:rsidRDefault="005F4EEC" w:rsidP="00F91D37">
      <w:pPr>
        <w:spacing w:line="240" w:lineRule="auto"/>
      </w:pPr>
      <w:r>
        <w:separator/>
      </w:r>
    </w:p>
  </w:endnote>
  <w:endnote w:type="continuationSeparator" w:id="0">
    <w:p w:rsidR="005F4EEC" w:rsidRDefault="005F4EE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MS UI Gothic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C" w:rsidRPr="005F4EEC" w:rsidRDefault="005F4EEC" w:rsidP="000E33D0">
    <w:pPr>
      <w:pStyle w:val="Footer"/>
      <w:tabs>
        <w:tab w:val="left" w:pos="2142"/>
        <w:tab w:val="left" w:pos="4298"/>
        <w:tab w:val="left" w:pos="6439"/>
      </w:tabs>
      <w:rPr>
        <w:lang w:val="it-IT"/>
      </w:rPr>
    </w:pPr>
    <w:r w:rsidRPr="005F4EEC">
      <w:rPr>
        <w:lang w:val="it-IT"/>
      </w:rPr>
      <w:t>Movetia</w:t>
    </w:r>
    <w:r w:rsidRPr="005F4EEC">
      <w:rPr>
        <w:lang w:val="it-IT"/>
      </w:rPr>
      <w:tab/>
    </w:r>
    <w:proofErr w:type="spellStart"/>
    <w:r w:rsidRPr="005F4EEC">
      <w:rPr>
        <w:lang w:val="it-IT"/>
      </w:rPr>
      <w:t>Dornacherstrasse</w:t>
    </w:r>
    <w:proofErr w:type="spellEnd"/>
    <w:r w:rsidRPr="005F4EEC">
      <w:rPr>
        <w:lang w:val="it-IT"/>
      </w:rPr>
      <w:t xml:space="preserve"> 28A</w:t>
    </w:r>
    <w:r w:rsidRPr="005F4EEC">
      <w:rPr>
        <w:lang w:val="it-IT"/>
      </w:rPr>
      <w:tab/>
      <w:t>info@movetia.ch</w:t>
    </w:r>
  </w:p>
  <w:p w:rsidR="005F4EEC" w:rsidRPr="00372E9E" w:rsidRDefault="005F4EEC" w:rsidP="005F4EEC">
    <w:pPr>
      <w:pStyle w:val="Footer"/>
      <w:tabs>
        <w:tab w:val="left" w:pos="2142"/>
        <w:tab w:val="left" w:pos="4298"/>
        <w:tab w:val="left" w:pos="6439"/>
        <w:tab w:val="right" w:pos="13608"/>
      </w:tabs>
      <w:rPr>
        <w:lang w:val="en-GB"/>
      </w:rPr>
    </w:pPr>
    <w:r w:rsidRPr="006F18A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6911" behindDoc="0" locked="1" layoutInCell="1" allowOverlap="1" wp14:anchorId="20FAE83A" wp14:editId="54ABAAAC">
              <wp:simplePos x="0" y="0"/>
              <wp:positionH relativeFrom="margin">
                <wp:posOffset>8039100</wp:posOffset>
              </wp:positionH>
              <wp:positionV relativeFrom="page">
                <wp:posOffset>6685280</wp:posOffset>
              </wp:positionV>
              <wp:extent cx="629920" cy="86106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4EEC" w:rsidRPr="005C6148" w:rsidRDefault="005F4EEC" w:rsidP="005F4EEC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5C6148">
                            <w:rPr>
                              <w:rStyle w:val="PageNumber"/>
                            </w:rPr>
                            <w:fldChar w:fldCharType="begin"/>
                          </w:r>
                          <w:r w:rsidRPr="005C6148">
                            <w:rPr>
                              <w:rStyle w:val="PageNumber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PageNumber"/>
                            </w:rPr>
                            <w:fldChar w:fldCharType="separate"/>
                          </w:r>
                          <w:r w:rsidR="0054561A" w:rsidRPr="0054561A">
                            <w:rPr>
                              <w:rStyle w:val="PageNumber"/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end"/>
                          </w:r>
                          <w:r w:rsidRPr="005C6148">
                            <w:rPr>
                              <w:rStyle w:val="PageNumber"/>
                            </w:rPr>
                            <w:t>/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begin"/>
                          </w:r>
                          <w:r w:rsidRPr="005C6148">
                            <w:rPr>
                              <w:rStyle w:val="PageNumber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PageNumber"/>
                            </w:rPr>
                            <w:fldChar w:fldCharType="separate"/>
                          </w:r>
                          <w:r w:rsidR="0054561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AE83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33pt;margin-top:526.4pt;width:49.6pt;height:67.8pt;z-index:251686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" filled="f" stroked="f" strokeweight=".5pt">
              <v:textbox inset="0,0,0,13mm">
                <w:txbxContent>
                  <w:p w:rsidR="005F4EEC" w:rsidRPr="005C6148" w:rsidRDefault="005F4EEC" w:rsidP="005F4EEC">
                    <w:pPr>
                      <w:jc w:val="right"/>
                      <w:rPr>
                        <w:rStyle w:val="PageNumber"/>
                      </w:rPr>
                    </w:pPr>
                    <w:r w:rsidRPr="005C6148">
                      <w:rPr>
                        <w:rStyle w:val="PageNumber"/>
                      </w:rPr>
                      <w:fldChar w:fldCharType="begin"/>
                    </w:r>
                    <w:r w:rsidRPr="005C6148">
                      <w:rPr>
                        <w:rStyle w:val="PageNumber"/>
                      </w:rPr>
                      <w:instrText>PAGE   \* MERGEFORMAT</w:instrText>
                    </w:r>
                    <w:r w:rsidRPr="005C6148">
                      <w:rPr>
                        <w:rStyle w:val="PageNumber"/>
                      </w:rPr>
                      <w:fldChar w:fldCharType="separate"/>
                    </w:r>
                    <w:r w:rsidR="0054561A" w:rsidRPr="0054561A">
                      <w:rPr>
                        <w:rStyle w:val="PageNumber"/>
                        <w:noProof/>
                        <w:lang w:val="de-DE"/>
                      </w:rPr>
                      <w:t>2</w:t>
                    </w:r>
                    <w:r w:rsidRPr="005C6148">
                      <w:rPr>
                        <w:rStyle w:val="PageNumber"/>
                      </w:rPr>
                      <w:fldChar w:fldCharType="end"/>
                    </w:r>
                    <w:r w:rsidRPr="005C6148">
                      <w:rPr>
                        <w:rStyle w:val="PageNumber"/>
                      </w:rPr>
                      <w:t>/</w:t>
                    </w:r>
                    <w:r w:rsidRPr="005C6148">
                      <w:rPr>
                        <w:rStyle w:val="PageNumber"/>
                      </w:rPr>
                      <w:fldChar w:fldCharType="begin"/>
                    </w:r>
                    <w:r w:rsidRPr="005C6148">
                      <w:rPr>
                        <w:rStyle w:val="PageNumber"/>
                      </w:rPr>
                      <w:instrText xml:space="preserve"> NUMPAGES   \* MERGEFORMAT </w:instrText>
                    </w:r>
                    <w:r w:rsidRPr="005C6148">
                      <w:rPr>
                        <w:rStyle w:val="PageNumber"/>
                      </w:rPr>
                      <w:fldChar w:fldCharType="separate"/>
                    </w:r>
                    <w:r w:rsidR="0054561A">
                      <w:rPr>
                        <w:rStyle w:val="PageNumber"/>
                        <w:noProof/>
                      </w:rPr>
                      <w:t>2</w:t>
                    </w:r>
                    <w:r w:rsidRPr="005C6148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372E9E">
      <w:rPr>
        <w:lang w:val="en-GB"/>
      </w:rPr>
      <w:t>Exchange and mobility</w:t>
    </w:r>
    <w:r w:rsidRPr="00372E9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016B437F" wp14:editId="0B09026E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4EEC" w:rsidRPr="005C6148" w:rsidRDefault="005F4EEC" w:rsidP="005C6148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5C6148">
                            <w:rPr>
                              <w:rStyle w:val="PageNumber"/>
                            </w:rPr>
                            <w:fldChar w:fldCharType="begin"/>
                          </w:r>
                          <w:r w:rsidRPr="005C6148">
                            <w:rPr>
                              <w:rStyle w:val="PageNumber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PageNumber"/>
                            </w:rPr>
                            <w:fldChar w:fldCharType="separate"/>
                          </w:r>
                          <w:r w:rsidR="0054561A" w:rsidRPr="0054561A">
                            <w:rPr>
                              <w:rStyle w:val="PageNumber"/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end"/>
                          </w:r>
                          <w:r w:rsidRPr="005C6148">
                            <w:rPr>
                              <w:rStyle w:val="PageNumber"/>
                            </w:rPr>
                            <w:t>/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begin"/>
                          </w:r>
                          <w:r w:rsidRPr="005C6148">
                            <w:rPr>
                              <w:rStyle w:val="PageNumber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PageNumber"/>
                            </w:rPr>
                            <w:fldChar w:fldCharType="separate"/>
                          </w:r>
                          <w:r w:rsidR="0054561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B437F" id="Textfeld 9" o:spid="_x0000_s1027" type="#_x0000_t202" style="position:absolute;margin-left:379.75pt;margin-top:774pt;width:49.6pt;height:67.8pt;z-index:251684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" filled="f" stroked="f" strokeweight=".5pt">
              <v:textbox inset="0,0,0,13mm">
                <w:txbxContent>
                  <w:p w:rsidR="005F4EEC" w:rsidRPr="005C6148" w:rsidRDefault="005F4EEC" w:rsidP="005C6148">
                    <w:pPr>
                      <w:jc w:val="right"/>
                      <w:rPr>
                        <w:rStyle w:val="PageNumber"/>
                      </w:rPr>
                    </w:pPr>
                    <w:r w:rsidRPr="005C6148">
                      <w:rPr>
                        <w:rStyle w:val="PageNumber"/>
                      </w:rPr>
                      <w:fldChar w:fldCharType="begin"/>
                    </w:r>
                    <w:r w:rsidRPr="005C6148">
                      <w:rPr>
                        <w:rStyle w:val="PageNumber"/>
                      </w:rPr>
                      <w:instrText>PAGE   \* MERGEFORMAT</w:instrText>
                    </w:r>
                    <w:r w:rsidRPr="005C6148">
                      <w:rPr>
                        <w:rStyle w:val="PageNumber"/>
                      </w:rPr>
                      <w:fldChar w:fldCharType="separate"/>
                    </w:r>
                    <w:r w:rsidR="0054561A" w:rsidRPr="0054561A">
                      <w:rPr>
                        <w:rStyle w:val="PageNumber"/>
                        <w:noProof/>
                        <w:lang w:val="de-DE"/>
                      </w:rPr>
                      <w:t>2</w:t>
                    </w:r>
                    <w:r w:rsidRPr="005C6148">
                      <w:rPr>
                        <w:rStyle w:val="PageNumber"/>
                      </w:rPr>
                      <w:fldChar w:fldCharType="end"/>
                    </w:r>
                    <w:r w:rsidRPr="005C6148">
                      <w:rPr>
                        <w:rStyle w:val="PageNumber"/>
                      </w:rPr>
                      <w:t>/</w:t>
                    </w:r>
                    <w:r w:rsidRPr="005C6148">
                      <w:rPr>
                        <w:rStyle w:val="PageNumber"/>
                      </w:rPr>
                      <w:fldChar w:fldCharType="begin"/>
                    </w:r>
                    <w:r w:rsidRPr="005C6148">
                      <w:rPr>
                        <w:rStyle w:val="PageNumber"/>
                      </w:rPr>
                      <w:instrText xml:space="preserve"> NUMPAGES   \* MERGEFORMAT </w:instrText>
                    </w:r>
                    <w:r w:rsidRPr="005C6148">
                      <w:rPr>
                        <w:rStyle w:val="PageNumber"/>
                      </w:rPr>
                      <w:fldChar w:fldCharType="separate"/>
                    </w:r>
                    <w:r w:rsidR="0054561A">
                      <w:rPr>
                        <w:rStyle w:val="PageNumber"/>
                        <w:noProof/>
                      </w:rPr>
                      <w:t>2</w:t>
                    </w:r>
                    <w:r w:rsidRPr="005C6148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372E9E">
      <w:rPr>
        <w:lang w:val="en-GB"/>
      </w:rPr>
      <w:tab/>
      <w:t>4500 Solothurn</w:t>
    </w:r>
    <w:r w:rsidRPr="00372E9E">
      <w:rPr>
        <w:lang w:val="en-GB"/>
      </w:rPr>
      <w:tab/>
      <w:t>+41 32 462 00 50</w:t>
    </w:r>
    <w:r w:rsidRPr="00372E9E">
      <w:rPr>
        <w:lang w:val="en-GB"/>
      </w:rPr>
      <w:tab/>
      <w:t>movetia.ch</w:t>
    </w:r>
  </w:p>
  <w:p w:rsidR="005149D6" w:rsidRPr="005F4EEC" w:rsidRDefault="005149D6" w:rsidP="000E33D0">
    <w:pPr>
      <w:pStyle w:val="Footer"/>
      <w:tabs>
        <w:tab w:val="left" w:pos="2142"/>
        <w:tab w:val="left" w:pos="4298"/>
        <w:tab w:val="left" w:pos="6439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5A" w:rsidRPr="00E25D5A" w:rsidRDefault="00E25D5A" w:rsidP="000E33D0">
    <w:pPr>
      <w:pStyle w:val="Footer"/>
      <w:tabs>
        <w:tab w:val="left" w:pos="2142"/>
        <w:tab w:val="left" w:pos="4298"/>
        <w:tab w:val="left" w:pos="6439"/>
      </w:tabs>
      <w:rPr>
        <w:lang w:val="it-CH"/>
      </w:rPr>
    </w:pPr>
    <w:r w:rsidRPr="00E25D5A">
      <w:rPr>
        <w:lang w:val="it-CH"/>
      </w:rPr>
      <w:t>Movetia</w:t>
    </w:r>
    <w:r w:rsidRPr="00E25D5A">
      <w:rPr>
        <w:lang w:val="it-CH"/>
      </w:rPr>
      <w:tab/>
    </w:r>
    <w:proofErr w:type="spellStart"/>
    <w:r w:rsidRPr="00E25D5A">
      <w:rPr>
        <w:lang w:val="it-CH"/>
      </w:rPr>
      <w:t>Dornacherstrasse</w:t>
    </w:r>
    <w:proofErr w:type="spellEnd"/>
    <w:r w:rsidRPr="00E25D5A">
      <w:rPr>
        <w:lang w:val="it-CH"/>
      </w:rPr>
      <w:t xml:space="preserve"> 28A</w:t>
    </w:r>
    <w:r w:rsidRPr="00E25D5A">
      <w:rPr>
        <w:lang w:val="it-CH"/>
      </w:rPr>
      <w:tab/>
      <w:t>info@movetia.ch</w:t>
    </w:r>
  </w:p>
  <w:p w:rsidR="005149D6" w:rsidRDefault="005F4EEC" w:rsidP="005F4EEC">
    <w:pPr>
      <w:pStyle w:val="Footer"/>
      <w:tabs>
        <w:tab w:val="left" w:pos="2142"/>
        <w:tab w:val="left" w:pos="4298"/>
        <w:tab w:val="left" w:pos="6439"/>
        <w:tab w:val="right" w:pos="13608"/>
      </w:tabs>
    </w:pPr>
    <w:r w:rsidRPr="006F18A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8959" behindDoc="0" locked="1" layoutInCell="1" allowOverlap="1" wp14:anchorId="17FBDCFE" wp14:editId="3459A94E">
              <wp:simplePos x="0" y="0"/>
              <wp:positionH relativeFrom="margin">
                <wp:posOffset>8067675</wp:posOffset>
              </wp:positionH>
              <wp:positionV relativeFrom="page">
                <wp:posOffset>6694805</wp:posOffset>
              </wp:positionV>
              <wp:extent cx="629920" cy="86106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4EEC" w:rsidRPr="005C6148" w:rsidRDefault="005F4EEC" w:rsidP="005F4EEC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5C6148">
                            <w:rPr>
                              <w:rStyle w:val="PageNumber"/>
                            </w:rPr>
                            <w:fldChar w:fldCharType="begin"/>
                          </w:r>
                          <w:r w:rsidRPr="005C6148">
                            <w:rPr>
                              <w:rStyle w:val="PageNumber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PageNumber"/>
                            </w:rPr>
                            <w:fldChar w:fldCharType="separate"/>
                          </w:r>
                          <w:r w:rsidR="0054561A" w:rsidRPr="0054561A">
                            <w:rPr>
                              <w:rStyle w:val="PageNumber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end"/>
                          </w:r>
                          <w:r w:rsidRPr="005C6148">
                            <w:rPr>
                              <w:rStyle w:val="PageNumber"/>
                            </w:rPr>
                            <w:t>/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begin"/>
                          </w:r>
                          <w:r w:rsidRPr="005C6148">
                            <w:rPr>
                              <w:rStyle w:val="PageNumber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PageNumber"/>
                            </w:rPr>
                            <w:fldChar w:fldCharType="separate"/>
                          </w:r>
                          <w:r w:rsidR="0054561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BDCF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635.25pt;margin-top:527.15pt;width:49.6pt;height:67.8pt;z-index:25168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" filled="f" stroked="f" strokeweight=".5pt">
              <v:textbox inset="0,0,0,13mm">
                <w:txbxContent>
                  <w:p w:rsidR="005F4EEC" w:rsidRPr="005C6148" w:rsidRDefault="005F4EEC" w:rsidP="005F4EEC">
                    <w:pPr>
                      <w:jc w:val="right"/>
                      <w:rPr>
                        <w:rStyle w:val="PageNumber"/>
                      </w:rPr>
                    </w:pPr>
                    <w:r w:rsidRPr="005C6148">
                      <w:rPr>
                        <w:rStyle w:val="PageNumber"/>
                      </w:rPr>
                      <w:fldChar w:fldCharType="begin"/>
                    </w:r>
                    <w:r w:rsidRPr="005C6148">
                      <w:rPr>
                        <w:rStyle w:val="PageNumber"/>
                      </w:rPr>
                      <w:instrText>PAGE   \* MERGEFORMAT</w:instrText>
                    </w:r>
                    <w:r w:rsidRPr="005C6148">
                      <w:rPr>
                        <w:rStyle w:val="PageNumber"/>
                      </w:rPr>
                      <w:fldChar w:fldCharType="separate"/>
                    </w:r>
                    <w:r w:rsidR="0054561A" w:rsidRPr="0054561A">
                      <w:rPr>
                        <w:rStyle w:val="PageNumber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PageNumber"/>
                      </w:rPr>
                      <w:fldChar w:fldCharType="end"/>
                    </w:r>
                    <w:r w:rsidRPr="005C6148">
                      <w:rPr>
                        <w:rStyle w:val="PageNumber"/>
                      </w:rPr>
                      <w:t>/</w:t>
                    </w:r>
                    <w:r w:rsidRPr="005C6148">
                      <w:rPr>
                        <w:rStyle w:val="PageNumber"/>
                      </w:rPr>
                      <w:fldChar w:fldCharType="begin"/>
                    </w:r>
                    <w:r w:rsidRPr="005C6148">
                      <w:rPr>
                        <w:rStyle w:val="PageNumber"/>
                      </w:rPr>
                      <w:instrText xml:space="preserve"> NUMPAGES   \* MERGEFORMAT </w:instrText>
                    </w:r>
                    <w:r w:rsidRPr="005C6148">
                      <w:rPr>
                        <w:rStyle w:val="PageNumber"/>
                      </w:rPr>
                      <w:fldChar w:fldCharType="separate"/>
                    </w:r>
                    <w:r w:rsidR="0054561A">
                      <w:rPr>
                        <w:rStyle w:val="PageNumber"/>
                        <w:noProof/>
                      </w:rPr>
                      <w:t>2</w:t>
                    </w:r>
                    <w:r w:rsidRPr="005C6148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E25D5A" w:rsidRPr="006F18A0">
      <w:t>Austausch und Mobilität</w:t>
    </w:r>
    <w:r w:rsidR="00E25D5A" w:rsidRPr="006F18A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3152AE72" wp14:editId="4BFB2720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5D5A" w:rsidRPr="005C6148" w:rsidRDefault="00E25D5A" w:rsidP="005C6148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5C6148">
                            <w:rPr>
                              <w:rStyle w:val="PageNumber"/>
                            </w:rPr>
                            <w:fldChar w:fldCharType="begin"/>
                          </w:r>
                          <w:r w:rsidRPr="005C6148">
                            <w:rPr>
                              <w:rStyle w:val="PageNumber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PageNumber"/>
                            </w:rPr>
                            <w:fldChar w:fldCharType="separate"/>
                          </w:r>
                          <w:r w:rsidR="0054561A" w:rsidRPr="0054561A">
                            <w:rPr>
                              <w:rStyle w:val="PageNumber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end"/>
                          </w:r>
                          <w:r w:rsidRPr="005C6148">
                            <w:rPr>
                              <w:rStyle w:val="PageNumber"/>
                            </w:rPr>
                            <w:t>/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begin"/>
                          </w:r>
                          <w:r w:rsidRPr="005C6148">
                            <w:rPr>
                              <w:rStyle w:val="PageNumber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PageNumber"/>
                            </w:rPr>
                            <w:fldChar w:fldCharType="separate"/>
                          </w:r>
                          <w:r w:rsidR="0054561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5C6148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2AE72" id="Textfeld 1" o:spid="_x0000_s1029" type="#_x0000_t202" style="position:absolute;margin-left:379.75pt;margin-top:774pt;width:49.6pt;height:67.8pt;z-index:251677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" filled="f" stroked="f" strokeweight=".5pt">
              <v:textbox inset="0,0,0,13mm">
                <w:txbxContent>
                  <w:p w:rsidR="00E25D5A" w:rsidRPr="005C6148" w:rsidRDefault="00E25D5A" w:rsidP="005C6148">
                    <w:pPr>
                      <w:jc w:val="right"/>
                      <w:rPr>
                        <w:rStyle w:val="PageNumber"/>
                      </w:rPr>
                    </w:pPr>
                    <w:r w:rsidRPr="005C6148">
                      <w:rPr>
                        <w:rStyle w:val="PageNumber"/>
                      </w:rPr>
                      <w:fldChar w:fldCharType="begin"/>
                    </w:r>
                    <w:r w:rsidRPr="005C6148">
                      <w:rPr>
                        <w:rStyle w:val="PageNumber"/>
                      </w:rPr>
                      <w:instrText>PAGE   \* MERGEFORMAT</w:instrText>
                    </w:r>
                    <w:r w:rsidRPr="005C6148">
                      <w:rPr>
                        <w:rStyle w:val="PageNumber"/>
                      </w:rPr>
                      <w:fldChar w:fldCharType="separate"/>
                    </w:r>
                    <w:r w:rsidR="0054561A" w:rsidRPr="0054561A">
                      <w:rPr>
                        <w:rStyle w:val="PageNumber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PageNumber"/>
                      </w:rPr>
                      <w:fldChar w:fldCharType="end"/>
                    </w:r>
                    <w:r w:rsidRPr="005C6148">
                      <w:rPr>
                        <w:rStyle w:val="PageNumber"/>
                      </w:rPr>
                      <w:t>/</w:t>
                    </w:r>
                    <w:r w:rsidRPr="005C6148">
                      <w:rPr>
                        <w:rStyle w:val="PageNumber"/>
                      </w:rPr>
                      <w:fldChar w:fldCharType="begin"/>
                    </w:r>
                    <w:r w:rsidRPr="005C6148">
                      <w:rPr>
                        <w:rStyle w:val="PageNumber"/>
                      </w:rPr>
                      <w:instrText xml:space="preserve"> NUMPAGES   \* MERGEFORMAT </w:instrText>
                    </w:r>
                    <w:r w:rsidRPr="005C6148">
                      <w:rPr>
                        <w:rStyle w:val="PageNumber"/>
                      </w:rPr>
                      <w:fldChar w:fldCharType="separate"/>
                    </w:r>
                    <w:r w:rsidR="0054561A">
                      <w:rPr>
                        <w:rStyle w:val="PageNumber"/>
                        <w:noProof/>
                      </w:rPr>
                      <w:t>2</w:t>
                    </w:r>
                    <w:r w:rsidRPr="005C6148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E25D5A" w:rsidRPr="006F18A0">
      <w:tab/>
      <w:t>4500 Solothurn</w:t>
    </w:r>
    <w:r w:rsidR="00E25D5A" w:rsidRPr="006F18A0">
      <w:tab/>
      <w:t>+41 32 462 00 50</w:t>
    </w:r>
    <w:r w:rsidR="00E25D5A" w:rsidRPr="006F18A0">
      <w:tab/>
      <w:t>movetia.ch</w:t>
    </w:r>
  </w:p>
  <w:p w:rsidR="00711265" w:rsidRDefault="00711265" w:rsidP="00C40C67">
    <w:pPr>
      <w:pStyle w:val="Footer"/>
      <w:tabs>
        <w:tab w:val="left" w:pos="2142"/>
        <w:tab w:val="left" w:pos="4298"/>
        <w:tab w:val="left" w:pos="64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EC" w:rsidRPr="0025086B" w:rsidRDefault="005F4EEC" w:rsidP="0025086B">
      <w:pPr>
        <w:pStyle w:val="Footer"/>
        <w:rPr>
          <w:color w:val="000000" w:themeColor="text1"/>
        </w:rPr>
      </w:pPr>
    </w:p>
  </w:footnote>
  <w:footnote w:type="continuationSeparator" w:id="0">
    <w:p w:rsidR="005F4EEC" w:rsidRDefault="005F4EE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EB" w:rsidRPr="00893A59" w:rsidRDefault="00306F6D" w:rsidP="00893A59">
    <w:pPr>
      <w:pStyle w:val="Header"/>
      <w:tabs>
        <w:tab w:val="clear" w:pos="4536"/>
        <w:tab w:val="clear" w:pos="9072"/>
        <w:tab w:val="right" w:pos="8505"/>
        <w:tab w:val="right" w:pos="13608"/>
      </w:tabs>
      <w:spacing w:line="240" w:lineRule="atLeast"/>
      <w:rPr>
        <w:rFonts w:ascii="Arial" w:hAnsi="Arial" w:cs="Arial"/>
        <w:color w:val="auto"/>
        <w:sz w:val="16"/>
        <w:szCs w:val="14"/>
        <w:lang w:val="en-US"/>
      </w:rPr>
    </w:pPr>
    <w:r w:rsidRPr="00893A59">
      <w:rPr>
        <w:rFonts w:ascii="Arial" w:hAnsi="Arial" w:cs="Arial"/>
        <w:color w:val="auto"/>
        <w:sz w:val="16"/>
        <w:szCs w:val="16"/>
        <w:lang w:val="en-US"/>
      </w:rPr>
      <w:t>Project</w:t>
    </w:r>
    <w:proofErr w:type="gramStart"/>
    <w:r w:rsidRPr="00893A59">
      <w:rPr>
        <w:rFonts w:ascii="Arial" w:hAnsi="Arial" w:cs="Arial"/>
        <w:color w:val="auto"/>
        <w:sz w:val="16"/>
        <w:szCs w:val="16"/>
        <w:lang w:val="en-US"/>
      </w:rPr>
      <w:t>:</w:t>
    </w:r>
    <w:proofErr w:type="gramEnd"/>
    <w:sdt>
      <w:sdtPr>
        <w:rPr>
          <w:rFonts w:ascii="Arial" w:hAnsi="Arial" w:cs="Arial"/>
          <w:color w:val="auto"/>
          <w:sz w:val="16"/>
          <w:szCs w:val="16"/>
          <w:lang w:val="en-US"/>
        </w:rPr>
        <w:alias w:val="Project"/>
        <w:tag w:val=""/>
        <w:id w:val="-459795869"/>
        <w:placeholder>
          <w:docPart w:val="5F25FE304B7F422A9431BEEFE5A8361C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893A59">
          <w:rPr>
            <w:rStyle w:val="PlaceholderText"/>
            <w:rFonts w:ascii="Arial" w:hAnsi="Arial" w:cs="Arial"/>
            <w:sz w:val="16"/>
            <w:szCs w:val="16"/>
            <w:lang w:val="en-US"/>
          </w:rPr>
          <w:t>[Insert number]</w:t>
        </w:r>
      </w:sdtContent>
    </w:sdt>
    <w:r w:rsidRPr="00893A59">
      <w:rPr>
        <w:rFonts w:ascii="Arial" w:hAnsi="Arial" w:cs="Arial"/>
        <w:color w:val="auto"/>
        <w:sz w:val="16"/>
        <w:szCs w:val="16"/>
        <w:lang w:val="en-US"/>
      </w:rPr>
      <w:t xml:space="preserve"> — </w:t>
    </w:r>
    <w:sdt>
      <w:sdtPr>
        <w:rPr>
          <w:rFonts w:ascii="Arial" w:hAnsi="Arial" w:cs="Arial"/>
          <w:color w:val="auto"/>
          <w:sz w:val="16"/>
          <w:szCs w:val="16"/>
        </w:rPr>
        <w:alias w:val="Title"/>
        <w:tag w:val=""/>
        <w:id w:val="-1387486286"/>
        <w:placeholder>
          <w:docPart w:val="E669168BE27B4B71A6E2018814473B5A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893A59">
          <w:rPr>
            <w:rStyle w:val="PlaceholderText"/>
            <w:rFonts w:ascii="Arial" w:hAnsi="Arial" w:cs="Arial"/>
            <w:sz w:val="16"/>
            <w:szCs w:val="16"/>
            <w:lang w:val="en-US"/>
          </w:rPr>
          <w:t>[insert titel]</w:t>
        </w:r>
      </w:sdtContent>
    </w:sdt>
    <w:r w:rsidRPr="00893A59">
      <w:rPr>
        <w:rFonts w:ascii="Arial" w:hAnsi="Arial" w:cs="Arial"/>
        <w:color w:val="auto"/>
        <w:sz w:val="16"/>
        <w:szCs w:val="16"/>
        <w:lang w:val="en-US"/>
      </w:rPr>
      <w:t xml:space="preserve"> — </w:t>
    </w:r>
    <w:sdt>
      <w:sdtPr>
        <w:rPr>
          <w:rFonts w:ascii="Arial" w:hAnsi="Arial" w:cs="Arial"/>
          <w:color w:val="auto"/>
          <w:sz w:val="16"/>
          <w:szCs w:val="16"/>
          <w:lang w:val="en-US"/>
        </w:rPr>
        <w:alias w:val="Call"/>
        <w:tag w:val=""/>
        <w:id w:val="1415432908"/>
        <w:placeholder>
          <w:docPart w:val="6BA363904CBA4CC1B3A80DDDB7B4293A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893A59">
          <w:rPr>
            <w:rStyle w:val="PlaceholderText"/>
            <w:rFonts w:ascii="Arial" w:hAnsi="Arial" w:cs="Arial"/>
            <w:sz w:val="16"/>
            <w:szCs w:val="16"/>
            <w:lang w:val="en-US"/>
          </w:rPr>
          <w:t>[insert call year]</w:t>
        </w:r>
      </w:sdtContent>
    </w:sdt>
    <w:r w:rsidR="004C47EB" w:rsidRPr="00893A59">
      <w:rPr>
        <w:noProof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40AB20B3" wp14:editId="6103F39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148E06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  <w:r w:rsidR="00893A59">
      <w:rPr>
        <w:rFonts w:ascii="Arial" w:hAnsi="Arial" w:cs="Arial"/>
        <w:color w:val="auto"/>
        <w:szCs w:val="14"/>
        <w:lang w:val="en-US"/>
      </w:rPr>
      <w:tab/>
    </w:r>
    <w:r w:rsidR="00893A59" w:rsidRPr="00893A59">
      <w:rPr>
        <w:rFonts w:ascii="Arial" w:hAnsi="Arial" w:cs="Arial"/>
        <w:color w:val="auto"/>
        <w:sz w:val="16"/>
        <w:szCs w:val="14"/>
        <w:lang w:val="en-US"/>
      </w:rPr>
      <w:t>Movetia “Time declaration” – V</w:t>
    </w:r>
    <w:r w:rsidR="0054561A">
      <w:rPr>
        <w:rFonts w:ascii="Arial" w:hAnsi="Arial" w:cs="Arial"/>
        <w:color w:val="auto"/>
        <w:sz w:val="16"/>
        <w:szCs w:val="14"/>
        <w:lang w:val="en-US"/>
      </w:rPr>
      <w:t>3</w:t>
    </w:r>
    <w:r w:rsidR="00893A59" w:rsidRPr="00893A59">
      <w:rPr>
        <w:rFonts w:ascii="Arial" w:hAnsi="Arial" w:cs="Arial"/>
        <w:color w:val="auto"/>
        <w:sz w:val="16"/>
        <w:szCs w:val="14"/>
        <w:lang w:val="en-US"/>
      </w:rPr>
      <w:t xml:space="preserve">.0 – </w:t>
    </w:r>
    <w:r w:rsidR="0054561A">
      <w:rPr>
        <w:rFonts w:ascii="Arial" w:hAnsi="Arial" w:cs="Arial"/>
        <w:color w:val="auto"/>
        <w:sz w:val="16"/>
        <w:szCs w:val="14"/>
        <w:lang w:val="en-US"/>
      </w:rPr>
      <w:t>17 February</w:t>
    </w:r>
    <w:r w:rsidR="00893A59" w:rsidRPr="00893A59">
      <w:rPr>
        <w:rFonts w:ascii="Arial" w:hAnsi="Arial" w:cs="Arial"/>
        <w:color w:val="auto"/>
        <w:sz w:val="16"/>
        <w:szCs w:val="14"/>
        <w:lang w:val="en-US"/>
      </w:rPr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4B" w:rsidRPr="00947681" w:rsidRDefault="00582A4B" w:rsidP="00893A59">
    <w:pPr>
      <w:pStyle w:val="Header"/>
      <w:jc w:val="center"/>
      <w:rPr>
        <w:rFonts w:ascii="Arial" w:hAnsi="Arial" w:cs="Arial"/>
        <w:lang w:val="en-US"/>
      </w:rPr>
    </w:pPr>
    <w:r w:rsidRPr="00947681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75647" behindDoc="0" locked="0" layoutInCell="1" allowOverlap="1" wp14:anchorId="79792DEC" wp14:editId="164FDB13">
          <wp:simplePos x="0" y="0"/>
          <wp:positionH relativeFrom="margin">
            <wp:posOffset>1854</wp:posOffset>
          </wp:positionH>
          <wp:positionV relativeFrom="page">
            <wp:posOffset>362465</wp:posOffset>
          </wp:positionV>
          <wp:extent cx="3826510" cy="582930"/>
          <wp:effectExtent l="0" t="0" r="2540" b="762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51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A59">
      <w:rPr>
        <w:rFonts w:ascii="Arial" w:hAnsi="Arial" w:cs="Arial"/>
        <w:color w:val="auto"/>
        <w:sz w:val="16"/>
        <w:lang w:val="en-US"/>
      </w:rPr>
      <w:tab/>
    </w:r>
    <w:r w:rsidR="00893A59">
      <w:rPr>
        <w:rFonts w:ascii="Arial" w:hAnsi="Arial" w:cs="Arial"/>
        <w:color w:val="auto"/>
        <w:sz w:val="16"/>
        <w:lang w:val="en-US"/>
      </w:rPr>
      <w:tab/>
    </w:r>
  </w:p>
  <w:p w:rsidR="00947681" w:rsidRPr="00893A59" w:rsidRDefault="00947681" w:rsidP="00947681">
    <w:pPr>
      <w:pStyle w:val="Header"/>
      <w:spacing w:line="240" w:lineRule="atLeast"/>
      <w:jc w:val="right"/>
      <w:rPr>
        <w:rFonts w:ascii="Arial" w:hAnsi="Arial" w:cs="Arial"/>
        <w:lang w:val="en-US"/>
      </w:rPr>
    </w:pPr>
  </w:p>
  <w:p w:rsidR="00947681" w:rsidRPr="00893A59" w:rsidRDefault="00947681" w:rsidP="00947681">
    <w:pPr>
      <w:pStyle w:val="Header"/>
      <w:spacing w:line="240" w:lineRule="atLeast"/>
      <w:jc w:val="right"/>
      <w:rPr>
        <w:rFonts w:ascii="Arial" w:hAnsi="Arial" w:cs="Arial"/>
        <w:lang w:val="en-US"/>
      </w:rPr>
    </w:pPr>
  </w:p>
  <w:p w:rsidR="00947681" w:rsidRPr="00893A59" w:rsidRDefault="00947681" w:rsidP="00947681">
    <w:pPr>
      <w:pStyle w:val="Header"/>
      <w:spacing w:line="240" w:lineRule="atLeast"/>
      <w:jc w:val="right"/>
      <w:rPr>
        <w:rFonts w:ascii="Arial" w:hAnsi="Arial" w:cs="Arial"/>
        <w:lang w:val="en-US"/>
      </w:rPr>
    </w:pPr>
  </w:p>
  <w:p w:rsidR="00947681" w:rsidRPr="00893A59" w:rsidRDefault="00947681" w:rsidP="00947681">
    <w:pPr>
      <w:pStyle w:val="Header"/>
      <w:spacing w:line="240" w:lineRule="atLeast"/>
      <w:jc w:val="right"/>
      <w:rPr>
        <w:rFonts w:ascii="Arial" w:hAnsi="Arial" w:cs="Arial"/>
        <w:lang w:val="en-US"/>
      </w:rPr>
    </w:pPr>
  </w:p>
  <w:p w:rsidR="00893A59" w:rsidRDefault="00947681" w:rsidP="00A61BDD">
    <w:pPr>
      <w:pStyle w:val="Header"/>
      <w:spacing w:line="240" w:lineRule="atLeast"/>
      <w:rPr>
        <w:rFonts w:ascii="Arial" w:hAnsi="Arial" w:cs="Arial"/>
        <w:color w:val="auto"/>
        <w:sz w:val="16"/>
        <w:szCs w:val="16"/>
        <w:lang w:val="en-US"/>
      </w:rPr>
    </w:pPr>
    <w:r w:rsidRPr="00893A59">
      <w:rPr>
        <w:rFonts w:ascii="Arial" w:hAnsi="Arial" w:cs="Arial"/>
        <w:color w:val="auto"/>
        <w:sz w:val="16"/>
        <w:szCs w:val="16"/>
        <w:lang w:val="en-US"/>
      </w:rPr>
      <w:t>Project:</w:t>
    </w:r>
    <w:r w:rsidR="00306F6D" w:rsidRPr="00893A59">
      <w:rPr>
        <w:rFonts w:ascii="Arial" w:hAnsi="Arial" w:cs="Arial"/>
        <w:color w:val="auto"/>
        <w:sz w:val="16"/>
        <w:szCs w:val="16"/>
        <w:lang w:val="en-US"/>
      </w:rPr>
      <w:t xml:space="preserve"> </w:t>
    </w:r>
    <w:sdt>
      <w:sdtPr>
        <w:rPr>
          <w:rFonts w:ascii="Arial" w:hAnsi="Arial" w:cs="Arial"/>
          <w:color w:val="auto"/>
          <w:sz w:val="16"/>
          <w:szCs w:val="16"/>
          <w:lang w:val="en-US"/>
        </w:rPr>
        <w:alias w:val="Project"/>
        <w:tag w:val=""/>
        <w:id w:val="2137831311"/>
        <w:placeholder>
          <w:docPart w:val="ED32E0F815F2444BB9C0E4A20AF1941A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06F6D" w:rsidRPr="00893A59">
          <w:rPr>
            <w:rStyle w:val="PlaceholderText"/>
            <w:rFonts w:ascii="Arial" w:hAnsi="Arial" w:cs="Arial"/>
            <w:sz w:val="16"/>
            <w:szCs w:val="16"/>
            <w:lang w:val="en-US"/>
          </w:rPr>
          <w:t>[Insert number]</w:t>
        </w:r>
      </w:sdtContent>
    </w:sdt>
    <w:r w:rsidRPr="00893A59">
      <w:rPr>
        <w:rFonts w:ascii="Arial" w:hAnsi="Arial" w:cs="Arial"/>
        <w:color w:val="auto"/>
        <w:sz w:val="16"/>
        <w:szCs w:val="16"/>
        <w:lang w:val="en-US"/>
      </w:rPr>
      <w:t xml:space="preserve"> —</w:t>
    </w:r>
    <w:r w:rsidR="00306F6D" w:rsidRPr="00893A59">
      <w:rPr>
        <w:rFonts w:ascii="Arial" w:hAnsi="Arial" w:cs="Arial"/>
        <w:color w:val="auto"/>
        <w:sz w:val="16"/>
        <w:szCs w:val="16"/>
        <w:lang w:val="en-US"/>
      </w:rPr>
      <w:t xml:space="preserve"> </w:t>
    </w:r>
    <w:sdt>
      <w:sdtPr>
        <w:rPr>
          <w:rFonts w:ascii="Arial" w:hAnsi="Arial" w:cs="Arial"/>
          <w:color w:val="auto"/>
          <w:sz w:val="16"/>
          <w:szCs w:val="16"/>
        </w:rPr>
        <w:alias w:val="Title"/>
        <w:tag w:val=""/>
        <w:id w:val="-1576892428"/>
        <w:placeholder>
          <w:docPart w:val="39101D895D7F4D0E821851205717A452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6F6D" w:rsidRPr="00893A59">
          <w:rPr>
            <w:rStyle w:val="PlaceholderText"/>
            <w:rFonts w:ascii="Arial" w:hAnsi="Arial" w:cs="Arial"/>
            <w:sz w:val="16"/>
            <w:szCs w:val="16"/>
            <w:lang w:val="en-US"/>
          </w:rPr>
          <w:t>[insert titel]</w:t>
        </w:r>
      </w:sdtContent>
    </w:sdt>
    <w:r w:rsidRPr="00893A59">
      <w:rPr>
        <w:rFonts w:ascii="Arial" w:hAnsi="Arial" w:cs="Arial"/>
        <w:color w:val="auto"/>
        <w:sz w:val="16"/>
        <w:szCs w:val="16"/>
        <w:lang w:val="en-US"/>
      </w:rPr>
      <w:t xml:space="preserve"> — </w:t>
    </w:r>
    <w:sdt>
      <w:sdtPr>
        <w:rPr>
          <w:rFonts w:ascii="Arial" w:hAnsi="Arial" w:cs="Arial"/>
          <w:color w:val="auto"/>
          <w:sz w:val="16"/>
          <w:szCs w:val="16"/>
          <w:lang w:val="en-US"/>
        </w:rPr>
        <w:alias w:val="Call"/>
        <w:tag w:val=""/>
        <w:id w:val="1772581545"/>
        <w:placeholder>
          <w:docPart w:val="DB8685D3422C4F648817E2C545FAB5C0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06F6D" w:rsidRPr="00893A59">
          <w:rPr>
            <w:rStyle w:val="PlaceholderText"/>
            <w:rFonts w:ascii="Arial" w:hAnsi="Arial" w:cs="Arial"/>
            <w:sz w:val="16"/>
            <w:szCs w:val="16"/>
            <w:lang w:val="en-US"/>
          </w:rPr>
          <w:t>[insert call year]</w:t>
        </w:r>
      </w:sdtContent>
    </w:sdt>
    <w:r w:rsidR="00893A59" w:rsidRPr="00893A59">
      <w:rPr>
        <w:rFonts w:ascii="Arial" w:hAnsi="Arial" w:cs="Arial"/>
        <w:color w:val="auto"/>
        <w:sz w:val="16"/>
        <w:szCs w:val="16"/>
        <w:lang w:val="en-US"/>
      </w:rPr>
      <w:tab/>
    </w:r>
    <w:r w:rsidR="00893A59" w:rsidRPr="00893A59">
      <w:rPr>
        <w:rFonts w:ascii="Arial" w:hAnsi="Arial" w:cs="Arial"/>
        <w:color w:val="auto"/>
        <w:sz w:val="16"/>
        <w:szCs w:val="16"/>
        <w:lang w:val="en-US"/>
      </w:rPr>
      <w:tab/>
      <w:t xml:space="preserve">Movetia “Time </w:t>
    </w:r>
    <w:r w:rsidR="0054561A">
      <w:rPr>
        <w:rFonts w:ascii="Arial" w:hAnsi="Arial" w:cs="Arial"/>
        <w:color w:val="auto"/>
        <w:sz w:val="16"/>
        <w:szCs w:val="16"/>
        <w:lang w:val="en-US"/>
      </w:rPr>
      <w:t>declaration” – V3</w:t>
    </w:r>
    <w:r w:rsidR="00893A59" w:rsidRPr="00893A59">
      <w:rPr>
        <w:rFonts w:ascii="Arial" w:hAnsi="Arial" w:cs="Arial"/>
        <w:color w:val="auto"/>
        <w:sz w:val="16"/>
        <w:szCs w:val="16"/>
        <w:lang w:val="en-US"/>
      </w:rPr>
      <w:t>.0 – 1</w:t>
    </w:r>
    <w:r w:rsidR="0054561A">
      <w:rPr>
        <w:rFonts w:ascii="Arial" w:hAnsi="Arial" w:cs="Arial"/>
        <w:color w:val="auto"/>
        <w:sz w:val="16"/>
        <w:szCs w:val="16"/>
        <w:lang w:val="en-US"/>
      </w:rPr>
      <w:t>7 February</w:t>
    </w:r>
    <w:r w:rsidR="00893A59" w:rsidRPr="00893A59">
      <w:rPr>
        <w:rFonts w:ascii="Arial" w:hAnsi="Arial" w:cs="Arial"/>
        <w:color w:val="auto"/>
        <w:sz w:val="16"/>
        <w:szCs w:val="16"/>
        <w:lang w:val="en-US"/>
      </w:rPr>
      <w:t xml:space="preserve"> 2023</w:t>
    </w:r>
  </w:p>
  <w:p w:rsidR="00F155B4" w:rsidRDefault="00F155B4" w:rsidP="00A61BDD">
    <w:pPr>
      <w:pStyle w:val="Header"/>
      <w:spacing w:line="240" w:lineRule="atLeast"/>
      <w:rPr>
        <w:rFonts w:ascii="Arial" w:hAnsi="Arial" w:cs="Arial"/>
        <w:lang w:val="en-US"/>
      </w:rPr>
    </w:pPr>
  </w:p>
  <w:p w:rsidR="00F155B4" w:rsidRPr="00893A59" w:rsidRDefault="00F155B4" w:rsidP="00A61BDD">
    <w:pPr>
      <w:pStyle w:val="Header"/>
      <w:spacing w:line="240" w:lineRule="atLeas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11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20"/>
  </w:num>
  <w:num w:numId="22">
    <w:abstractNumId w:val="19"/>
  </w:num>
  <w:num w:numId="23">
    <w:abstractNumId w:val="12"/>
  </w:num>
  <w:num w:numId="24">
    <w:abstractNumId w:val="16"/>
  </w:num>
  <w:num w:numId="25">
    <w:abstractNumId w:val="23"/>
  </w:num>
  <w:num w:numId="26">
    <w:abstractNumId w:val="10"/>
  </w:num>
  <w:num w:numId="27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>
    <w:abstractNumId w:val="18"/>
  </w:num>
  <w:num w:numId="29">
    <w:abstractNumId w:val="18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NDE2MTY0MjIwMLRU0lEKTi0uzszPAykwrAUAPF8yliwAAAA="/>
  </w:docVars>
  <w:rsids>
    <w:rsidRoot w:val="005F4EEC"/>
    <w:rsid w:val="00002978"/>
    <w:rsid w:val="0001010F"/>
    <w:rsid w:val="00017C67"/>
    <w:rsid w:val="0002210A"/>
    <w:rsid w:val="000266B7"/>
    <w:rsid w:val="000409C8"/>
    <w:rsid w:val="00041700"/>
    <w:rsid w:val="0005622D"/>
    <w:rsid w:val="00063BC2"/>
    <w:rsid w:val="000701F1"/>
    <w:rsid w:val="00071780"/>
    <w:rsid w:val="000765D1"/>
    <w:rsid w:val="000877DE"/>
    <w:rsid w:val="00094131"/>
    <w:rsid w:val="00096E8E"/>
    <w:rsid w:val="000B595D"/>
    <w:rsid w:val="000C22A4"/>
    <w:rsid w:val="000C49C1"/>
    <w:rsid w:val="000D1743"/>
    <w:rsid w:val="000E33D0"/>
    <w:rsid w:val="000E756F"/>
    <w:rsid w:val="000F38F7"/>
    <w:rsid w:val="000F4867"/>
    <w:rsid w:val="00102345"/>
    <w:rsid w:val="00106688"/>
    <w:rsid w:val="00107F09"/>
    <w:rsid w:val="001134C7"/>
    <w:rsid w:val="00113CB8"/>
    <w:rsid w:val="0012151C"/>
    <w:rsid w:val="001375AB"/>
    <w:rsid w:val="00140713"/>
    <w:rsid w:val="00144122"/>
    <w:rsid w:val="00154677"/>
    <w:rsid w:val="00156ACE"/>
    <w:rsid w:val="00167916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F71"/>
    <w:rsid w:val="00283F82"/>
    <w:rsid w:val="00290E37"/>
    <w:rsid w:val="002C3F5D"/>
    <w:rsid w:val="002D38AE"/>
    <w:rsid w:val="002E2F95"/>
    <w:rsid w:val="002F06AA"/>
    <w:rsid w:val="002F68A2"/>
    <w:rsid w:val="0030245A"/>
    <w:rsid w:val="00306F6D"/>
    <w:rsid w:val="00316FCD"/>
    <w:rsid w:val="0032330D"/>
    <w:rsid w:val="00325695"/>
    <w:rsid w:val="00333A1B"/>
    <w:rsid w:val="00350387"/>
    <w:rsid w:val="003514EE"/>
    <w:rsid w:val="00362E16"/>
    <w:rsid w:val="00364EE3"/>
    <w:rsid w:val="00372E9E"/>
    <w:rsid w:val="003757E4"/>
    <w:rsid w:val="00375834"/>
    <w:rsid w:val="003A5A44"/>
    <w:rsid w:val="003B47CE"/>
    <w:rsid w:val="003D0FAA"/>
    <w:rsid w:val="003F1A56"/>
    <w:rsid w:val="004021B4"/>
    <w:rsid w:val="00426F81"/>
    <w:rsid w:val="00430FC2"/>
    <w:rsid w:val="0044371B"/>
    <w:rsid w:val="00486DBB"/>
    <w:rsid w:val="00494FD7"/>
    <w:rsid w:val="004A039B"/>
    <w:rsid w:val="004B0FDB"/>
    <w:rsid w:val="004B4A08"/>
    <w:rsid w:val="004B5F12"/>
    <w:rsid w:val="004C1329"/>
    <w:rsid w:val="004C3880"/>
    <w:rsid w:val="004C47EB"/>
    <w:rsid w:val="004D0F2F"/>
    <w:rsid w:val="004D179F"/>
    <w:rsid w:val="004D5B31"/>
    <w:rsid w:val="00500294"/>
    <w:rsid w:val="00506434"/>
    <w:rsid w:val="00513228"/>
    <w:rsid w:val="005149D6"/>
    <w:rsid w:val="00526C93"/>
    <w:rsid w:val="00535EA2"/>
    <w:rsid w:val="00537410"/>
    <w:rsid w:val="0054409C"/>
    <w:rsid w:val="0054561A"/>
    <w:rsid w:val="00550787"/>
    <w:rsid w:val="00582A4B"/>
    <w:rsid w:val="00591832"/>
    <w:rsid w:val="00592841"/>
    <w:rsid w:val="005A32A5"/>
    <w:rsid w:val="005A662C"/>
    <w:rsid w:val="005B4DEC"/>
    <w:rsid w:val="005B6FD0"/>
    <w:rsid w:val="005B7EA8"/>
    <w:rsid w:val="005C6148"/>
    <w:rsid w:val="005D4706"/>
    <w:rsid w:val="005E5C1E"/>
    <w:rsid w:val="005F4EEC"/>
    <w:rsid w:val="005F79F1"/>
    <w:rsid w:val="006044D5"/>
    <w:rsid w:val="00622FDC"/>
    <w:rsid w:val="00625020"/>
    <w:rsid w:val="0062675E"/>
    <w:rsid w:val="00642F26"/>
    <w:rsid w:val="0065274C"/>
    <w:rsid w:val="006606D5"/>
    <w:rsid w:val="00664A73"/>
    <w:rsid w:val="006719CE"/>
    <w:rsid w:val="00671A77"/>
    <w:rsid w:val="00686D14"/>
    <w:rsid w:val="00687ED7"/>
    <w:rsid w:val="006B2B43"/>
    <w:rsid w:val="006C5CD6"/>
    <w:rsid w:val="006E0F4E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277E3"/>
    <w:rsid w:val="00731A17"/>
    <w:rsid w:val="00734458"/>
    <w:rsid w:val="007419CF"/>
    <w:rsid w:val="0074487E"/>
    <w:rsid w:val="00746273"/>
    <w:rsid w:val="00746D00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3FE9"/>
    <w:rsid w:val="00796CEE"/>
    <w:rsid w:val="007C0B2A"/>
    <w:rsid w:val="007D3121"/>
    <w:rsid w:val="007E0460"/>
    <w:rsid w:val="00805A18"/>
    <w:rsid w:val="00841B44"/>
    <w:rsid w:val="0084317E"/>
    <w:rsid w:val="00857D8A"/>
    <w:rsid w:val="00860AB1"/>
    <w:rsid w:val="0086247A"/>
    <w:rsid w:val="00870017"/>
    <w:rsid w:val="00883CC4"/>
    <w:rsid w:val="00885749"/>
    <w:rsid w:val="00893A59"/>
    <w:rsid w:val="008957DE"/>
    <w:rsid w:val="008D269A"/>
    <w:rsid w:val="00907BC0"/>
    <w:rsid w:val="009144D5"/>
    <w:rsid w:val="00920B7F"/>
    <w:rsid w:val="0093297E"/>
    <w:rsid w:val="0093619F"/>
    <w:rsid w:val="009427E5"/>
    <w:rsid w:val="00942A06"/>
    <w:rsid w:val="009454B7"/>
    <w:rsid w:val="00947681"/>
    <w:rsid w:val="009613D8"/>
    <w:rsid w:val="0096434C"/>
    <w:rsid w:val="00967CDD"/>
    <w:rsid w:val="00974275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5106"/>
    <w:rsid w:val="00A36D00"/>
    <w:rsid w:val="00A57815"/>
    <w:rsid w:val="00A61BDD"/>
    <w:rsid w:val="00A62F82"/>
    <w:rsid w:val="00A70CDC"/>
    <w:rsid w:val="00A7133D"/>
    <w:rsid w:val="00A92320"/>
    <w:rsid w:val="00AA2CCF"/>
    <w:rsid w:val="00AB4A24"/>
    <w:rsid w:val="00AC2D5B"/>
    <w:rsid w:val="00AD36B2"/>
    <w:rsid w:val="00AF47AE"/>
    <w:rsid w:val="00AF7CA8"/>
    <w:rsid w:val="00B019E3"/>
    <w:rsid w:val="00B11A9B"/>
    <w:rsid w:val="00B32ABB"/>
    <w:rsid w:val="00B3766D"/>
    <w:rsid w:val="00B41FD3"/>
    <w:rsid w:val="00B426D3"/>
    <w:rsid w:val="00B431DE"/>
    <w:rsid w:val="00B46D72"/>
    <w:rsid w:val="00B70D03"/>
    <w:rsid w:val="00B71B95"/>
    <w:rsid w:val="00B74AE9"/>
    <w:rsid w:val="00B803E7"/>
    <w:rsid w:val="00B82E14"/>
    <w:rsid w:val="00B8504C"/>
    <w:rsid w:val="00B855C1"/>
    <w:rsid w:val="00BA4DDE"/>
    <w:rsid w:val="00BC655F"/>
    <w:rsid w:val="00BE1E62"/>
    <w:rsid w:val="00BF7052"/>
    <w:rsid w:val="00C05FAB"/>
    <w:rsid w:val="00C138A7"/>
    <w:rsid w:val="00C26CCC"/>
    <w:rsid w:val="00C40C67"/>
    <w:rsid w:val="00C51D2F"/>
    <w:rsid w:val="00C82173"/>
    <w:rsid w:val="00CA348A"/>
    <w:rsid w:val="00CB2CE6"/>
    <w:rsid w:val="00CC1D4F"/>
    <w:rsid w:val="00CE79A8"/>
    <w:rsid w:val="00CF08BB"/>
    <w:rsid w:val="00CF2FC2"/>
    <w:rsid w:val="00CF6011"/>
    <w:rsid w:val="00D37D65"/>
    <w:rsid w:val="00D61996"/>
    <w:rsid w:val="00D62FCF"/>
    <w:rsid w:val="00D80B03"/>
    <w:rsid w:val="00D867C8"/>
    <w:rsid w:val="00D91A2D"/>
    <w:rsid w:val="00D9415C"/>
    <w:rsid w:val="00DA469E"/>
    <w:rsid w:val="00DB7675"/>
    <w:rsid w:val="00DF142E"/>
    <w:rsid w:val="00E234A8"/>
    <w:rsid w:val="00E25D5A"/>
    <w:rsid w:val="00E25DCD"/>
    <w:rsid w:val="00E269E1"/>
    <w:rsid w:val="00E3599E"/>
    <w:rsid w:val="00E445A1"/>
    <w:rsid w:val="00E45F13"/>
    <w:rsid w:val="00E510BC"/>
    <w:rsid w:val="00E61256"/>
    <w:rsid w:val="00E6148D"/>
    <w:rsid w:val="00E73CB2"/>
    <w:rsid w:val="00E839BA"/>
    <w:rsid w:val="00E97DD5"/>
    <w:rsid w:val="00EA59B8"/>
    <w:rsid w:val="00EB7E3F"/>
    <w:rsid w:val="00EC2DF9"/>
    <w:rsid w:val="00EC4D23"/>
    <w:rsid w:val="00ED6313"/>
    <w:rsid w:val="00EE6E36"/>
    <w:rsid w:val="00F016BC"/>
    <w:rsid w:val="00F0660B"/>
    <w:rsid w:val="00F123AE"/>
    <w:rsid w:val="00F155B4"/>
    <w:rsid w:val="00F16C91"/>
    <w:rsid w:val="00F30A32"/>
    <w:rsid w:val="00F57C79"/>
    <w:rsid w:val="00F73331"/>
    <w:rsid w:val="00F77AF8"/>
    <w:rsid w:val="00F87174"/>
    <w:rsid w:val="00F91D37"/>
    <w:rsid w:val="00F9610D"/>
    <w:rsid w:val="00F97BC1"/>
    <w:rsid w:val="00FA7427"/>
    <w:rsid w:val="00FB4534"/>
    <w:rsid w:val="00FB657F"/>
    <w:rsid w:val="00FD368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586EA0B"/>
  <w15:chartTrackingRefBased/>
  <w15:docId w15:val="{CE2D12FB-5946-40AC-BD7D-74D001E7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17E"/>
    <w:pPr>
      <w:spacing w:after="0" w:line="220" w:lineRule="atLeast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21B4"/>
    <w:rPr>
      <w:color w:val="30D2A9" w:themeColor="accent2"/>
      <w:u w:val="single"/>
    </w:rPr>
  </w:style>
  <w:style w:type="paragraph" w:styleId="Header">
    <w:name w:val="header"/>
    <w:basedOn w:val="Normal"/>
    <w:link w:val="HeaderChar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HeaderChar">
    <w:name w:val="Header Char"/>
    <w:basedOn w:val="DefaultParagraphFont"/>
    <w:link w:val="Header"/>
    <w:uiPriority w:val="79"/>
    <w:semiHidden/>
    <w:rsid w:val="00E445A1"/>
    <w:rPr>
      <w:color w:val="30D2A9" w:themeColor="accent2"/>
      <w:sz w:val="14"/>
    </w:rPr>
  </w:style>
  <w:style w:type="paragraph" w:styleId="Footer">
    <w:name w:val="footer"/>
    <w:basedOn w:val="Normal"/>
    <w:link w:val="FooterChar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FooterChar">
    <w:name w:val="Footer Char"/>
    <w:basedOn w:val="DefaultParagraphFont"/>
    <w:link w:val="Footer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Paragraph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Bullet">
    <w:name w:val="List Bullet"/>
    <w:basedOn w:val="ListParagraph"/>
    <w:uiPriority w:val="99"/>
    <w:semiHidden/>
    <w:rsid w:val="009C67A8"/>
    <w:pPr>
      <w:numPr>
        <w:numId w:val="12"/>
      </w:numPr>
    </w:pPr>
  </w:style>
  <w:style w:type="paragraph" w:styleId="ListBullet2">
    <w:name w:val="List Bullet 2"/>
    <w:basedOn w:val="ListParagraph"/>
    <w:uiPriority w:val="99"/>
    <w:semiHidden/>
    <w:rsid w:val="009C67A8"/>
    <w:pPr>
      <w:numPr>
        <w:ilvl w:val="1"/>
        <w:numId w:val="12"/>
      </w:numPr>
    </w:pPr>
  </w:style>
  <w:style w:type="paragraph" w:styleId="ListBullet3">
    <w:name w:val="List Bullet 3"/>
    <w:basedOn w:val="ListParagraph"/>
    <w:uiPriority w:val="99"/>
    <w:semiHidden/>
    <w:rsid w:val="009C67A8"/>
    <w:pPr>
      <w:numPr>
        <w:ilvl w:val="2"/>
        <w:numId w:val="12"/>
      </w:numPr>
    </w:pPr>
  </w:style>
  <w:style w:type="table" w:styleId="TableGrid">
    <w:name w:val="Table Grid"/>
    <w:basedOn w:val="Table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Normal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DefaultParagraphFon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Paragraph"/>
    <w:uiPriority w:val="2"/>
    <w:qFormat/>
    <w:rsid w:val="002E2F95"/>
    <w:pPr>
      <w:numPr>
        <w:numId w:val="19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FollowedHyperlink">
    <w:name w:val="FollowedHyperlink"/>
    <w:basedOn w:val="Hyperlink"/>
    <w:uiPriority w:val="75"/>
    <w:rsid w:val="004021B4"/>
    <w:rPr>
      <w:color w:val="30D2A9" w:themeColor="accent2"/>
      <w:u w:val="single"/>
    </w:rPr>
  </w:style>
  <w:style w:type="paragraph" w:styleId="Subtitle">
    <w:name w:val="Subtitle"/>
    <w:basedOn w:val="Normal"/>
    <w:next w:val="Normal"/>
    <w:link w:val="SubtitleChar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SubtitleChar">
    <w:name w:val="Subtitle Char"/>
    <w:basedOn w:val="DefaultParagraphFont"/>
    <w:link w:val="Subtitle"/>
    <w:uiPriority w:val="12"/>
    <w:rsid w:val="00C26CCC"/>
    <w:rPr>
      <w:color w:val="FF675D" w:themeColor="accent1"/>
      <w:sz w:val="18"/>
    </w:rPr>
  </w:style>
  <w:style w:type="paragraph" w:styleId="Date">
    <w:name w:val="Date"/>
    <w:basedOn w:val="Normal"/>
    <w:next w:val="Normal"/>
    <w:link w:val="DateChar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eChar">
    <w:name w:val="Date Char"/>
    <w:basedOn w:val="DefaultParagraphFont"/>
    <w:link w:val="Date"/>
    <w:uiPriority w:val="15"/>
    <w:semiHidden/>
    <w:rsid w:val="00E445A1"/>
    <w:rPr>
      <w:spacing w:val="-3"/>
      <w:sz w:val="15"/>
    </w:rPr>
  </w:style>
  <w:style w:type="paragraph" w:styleId="FootnoteText">
    <w:name w:val="footnote text"/>
    <w:basedOn w:val="Normal"/>
    <w:link w:val="FootnoteTextChar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5A1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rsid w:val="0002210A"/>
    <w:rPr>
      <w:vertAlign w:val="superscript"/>
    </w:rPr>
  </w:style>
  <w:style w:type="table" w:customStyle="1" w:styleId="TabelleohneRahmen">
    <w:name w:val="Tabelle ohne Rahmen"/>
    <w:basedOn w:val="Table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Text">
    <w:name w:val="endnote text"/>
    <w:basedOn w:val="FootnoteText"/>
    <w:link w:val="EndnoteTextChar"/>
    <w:uiPriority w:val="99"/>
    <w:semiHidden/>
    <w:unhideWhenUsed/>
    <w:rsid w:val="00113CB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5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Caption">
    <w:name w:val="caption"/>
    <w:basedOn w:val="Normal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TOCHeading">
    <w:name w:val="TOC Heading"/>
    <w:basedOn w:val="Heading1"/>
    <w:next w:val="Normal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PageNumber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Heading1"/>
    <w:next w:val="Normal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Heading2"/>
    <w:next w:val="Normal"/>
    <w:uiPriority w:val="10"/>
    <w:qFormat/>
    <w:rsid w:val="00920B7F"/>
    <w:pPr>
      <w:numPr>
        <w:ilvl w:val="1"/>
        <w:numId w:val="28"/>
      </w:numPr>
      <w:spacing w:after="220"/>
      <w:ind w:left="567" w:hanging="567"/>
      <w:contextualSpacing/>
    </w:pPr>
  </w:style>
  <w:style w:type="paragraph" w:customStyle="1" w:styleId="berschrift3nummeriert">
    <w:name w:val="Überschrift 3 nummeriert"/>
    <w:basedOn w:val="Heading3"/>
    <w:next w:val="Normal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Heading4"/>
    <w:next w:val="Normal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TOC1">
    <w:name w:val="toc 1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TOC2">
    <w:name w:val="toc 2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TOC3">
    <w:name w:val="toc 3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ofFigures">
    <w:name w:val="table of figures"/>
    <w:basedOn w:val="Normal"/>
    <w:next w:val="Normal"/>
    <w:uiPriority w:val="40"/>
    <w:semiHidden/>
    <w:rsid w:val="00857D8A"/>
  </w:style>
  <w:style w:type="paragraph" w:customStyle="1" w:styleId="Empfnger">
    <w:name w:val="Empfänger"/>
    <w:basedOn w:val="Normal"/>
    <w:uiPriority w:val="98"/>
    <w:semiHidden/>
    <w:rsid w:val="004B5F12"/>
  </w:style>
  <w:style w:type="paragraph" w:customStyle="1" w:styleId="Lead">
    <w:name w:val="Lead"/>
    <w:basedOn w:val="Normal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TableNormal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TableNormal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TableNormal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Quote">
    <w:name w:val="Quote"/>
    <w:basedOn w:val="Normal"/>
    <w:link w:val="QuoteChar"/>
    <w:uiPriority w:val="29"/>
    <w:rsid w:val="00F57C79"/>
    <w:rPr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Normal"/>
    <w:next w:val="Normal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TableNormal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Normal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Normal"/>
    <w:qFormat/>
    <w:rsid w:val="007D312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F4EEC"/>
    <w:rPr>
      <w:color w:val="808080"/>
    </w:rPr>
  </w:style>
  <w:style w:type="table" w:customStyle="1" w:styleId="Bildplatzhalter1">
    <w:name w:val="Bildplatzhalter 1"/>
    <w:basedOn w:val="TableNormal"/>
    <w:uiPriority w:val="99"/>
    <w:rsid w:val="00306F6D"/>
    <w:pPr>
      <w:spacing w:after="0" w:line="240" w:lineRule="auto"/>
    </w:pPr>
    <w:tblPr>
      <w:tblInd w:w="-2098" w:type="dxa"/>
      <w:tblCellMar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EC7F9-BF01-40F0-A95B-F31458EDDB05}"/>
      </w:docPartPr>
      <w:docPartBody>
        <w:p w:rsidR="00F97C06" w:rsidRDefault="00D57E97">
          <w:r w:rsidRPr="00B9611D">
            <w:rPr>
              <w:rStyle w:val="PlaceholderText"/>
            </w:rPr>
            <w:t>Klicken oder tippen Sie, um ein Datum einzugeben.</w:t>
          </w:r>
        </w:p>
      </w:docPartBody>
    </w:docPart>
    <w:docPart>
      <w:docPartPr>
        <w:name w:val="C16692246E4442E391FBF73FF1D8C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708BF-2FA4-4D3A-9858-4D3708F64BCD}"/>
      </w:docPartPr>
      <w:docPartBody>
        <w:p w:rsidR="00F97C06" w:rsidRDefault="00D57E97" w:rsidP="00D57E97">
          <w:pPr>
            <w:pStyle w:val="C16692246E4442E391FBF73FF1D8CE814"/>
          </w:pPr>
          <w:r>
            <w:rPr>
              <w:rStyle w:val="PlaceholderText"/>
            </w:rPr>
            <w:t>Insert text here</w:t>
          </w:r>
        </w:p>
      </w:docPartBody>
    </w:docPart>
    <w:docPart>
      <w:docPartPr>
        <w:name w:val="D3AB2554965143D9ACF5A3F477BF0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8D1AE-3EB6-44F1-A482-C3F4AF5AD871}"/>
      </w:docPartPr>
      <w:docPartBody>
        <w:p w:rsidR="00F97C06" w:rsidRDefault="00D57E97" w:rsidP="00D57E97">
          <w:pPr>
            <w:pStyle w:val="D3AB2554965143D9ACF5A3F477BF099F4"/>
          </w:pPr>
          <w:r>
            <w:rPr>
              <w:rStyle w:val="PlaceholderText"/>
            </w:rPr>
            <w:t>Insert text here</w:t>
          </w:r>
        </w:p>
      </w:docPartBody>
    </w:docPart>
    <w:docPart>
      <w:docPartPr>
        <w:name w:val="B90F21D08280490A92DE3534FC40F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E1013-C9C9-45CC-90F3-8014D48F2BBA}"/>
      </w:docPartPr>
      <w:docPartBody>
        <w:p w:rsidR="00F97C06" w:rsidRDefault="00D57E97" w:rsidP="00D57E97">
          <w:pPr>
            <w:pStyle w:val="B90F21D08280490A92DE3534FC40F13F4"/>
          </w:pPr>
          <w:r>
            <w:rPr>
              <w:rStyle w:val="PlaceholderText"/>
            </w:rPr>
            <w:t>Insert text here</w:t>
          </w:r>
        </w:p>
      </w:docPartBody>
    </w:docPart>
    <w:docPart>
      <w:docPartPr>
        <w:name w:val="96380ED397C64A30AC47AF13140E4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8A49C-4457-4333-B0C5-99ADCD93BFB8}"/>
      </w:docPartPr>
      <w:docPartBody>
        <w:p w:rsidR="00F97C06" w:rsidRDefault="00D57E97" w:rsidP="00D57E97">
          <w:pPr>
            <w:pStyle w:val="96380ED397C64A30AC47AF13140E4ACD4"/>
          </w:pPr>
          <w:r>
            <w:rPr>
              <w:rStyle w:val="PlaceholderText"/>
            </w:rPr>
            <w:t>Insert text here</w:t>
          </w:r>
        </w:p>
      </w:docPartBody>
    </w:docPart>
    <w:docPart>
      <w:docPartPr>
        <w:name w:val="ED32E0F815F2444BB9C0E4A20AF19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55423-63E7-4D2B-B1CA-AD503DAE292A}"/>
      </w:docPartPr>
      <w:docPartBody>
        <w:p w:rsidR="00F97C06" w:rsidRDefault="00D57E97" w:rsidP="00D57E97">
          <w:pPr>
            <w:pStyle w:val="ED32E0F815F2444BB9C0E4A20AF1941A2"/>
          </w:pPr>
          <w:r w:rsidRPr="00893A59">
            <w:rPr>
              <w:rStyle w:val="PlaceholderText"/>
              <w:rFonts w:ascii="Arial" w:hAnsi="Arial" w:cs="Arial"/>
              <w:sz w:val="16"/>
              <w:szCs w:val="16"/>
              <w:lang w:val="en-US"/>
            </w:rPr>
            <w:t>[Insert number]</w:t>
          </w:r>
        </w:p>
      </w:docPartBody>
    </w:docPart>
    <w:docPart>
      <w:docPartPr>
        <w:name w:val="39101D895D7F4D0E821851205717A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6877F-C435-4315-BA31-D4F808B06478}"/>
      </w:docPartPr>
      <w:docPartBody>
        <w:p w:rsidR="00F97C06" w:rsidRDefault="00D57E97" w:rsidP="00D57E97">
          <w:pPr>
            <w:pStyle w:val="39101D895D7F4D0E821851205717A4522"/>
          </w:pPr>
          <w:r w:rsidRPr="00893A59">
            <w:rPr>
              <w:rStyle w:val="PlaceholderText"/>
              <w:rFonts w:ascii="Arial" w:hAnsi="Arial" w:cs="Arial"/>
              <w:sz w:val="16"/>
              <w:szCs w:val="16"/>
              <w:lang w:val="en-US"/>
            </w:rPr>
            <w:t>[insert titel]</w:t>
          </w:r>
        </w:p>
      </w:docPartBody>
    </w:docPart>
    <w:docPart>
      <w:docPartPr>
        <w:name w:val="DB8685D3422C4F648817E2C545FAB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F4218-C33B-4DAF-B08E-CCE7203B071B}"/>
      </w:docPartPr>
      <w:docPartBody>
        <w:p w:rsidR="00F97C06" w:rsidRDefault="00D57E97" w:rsidP="00D57E97">
          <w:pPr>
            <w:pStyle w:val="DB8685D3422C4F648817E2C545FAB5C02"/>
          </w:pPr>
          <w:r w:rsidRPr="00893A59">
            <w:rPr>
              <w:rStyle w:val="PlaceholderText"/>
              <w:rFonts w:ascii="Arial" w:hAnsi="Arial" w:cs="Arial"/>
              <w:sz w:val="16"/>
              <w:szCs w:val="16"/>
              <w:lang w:val="en-US"/>
            </w:rPr>
            <w:t>[insert call year]</w:t>
          </w:r>
        </w:p>
      </w:docPartBody>
    </w:docPart>
    <w:docPart>
      <w:docPartPr>
        <w:name w:val="5F25FE304B7F422A9431BEEFE5A83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7C0B5-B5C6-4961-9AF1-1D3E771A6CD1}"/>
      </w:docPartPr>
      <w:docPartBody>
        <w:p w:rsidR="00F97C06" w:rsidRDefault="00D57E97" w:rsidP="00D57E97">
          <w:pPr>
            <w:pStyle w:val="5F25FE304B7F422A9431BEEFE5A8361C2"/>
          </w:pPr>
          <w:r w:rsidRPr="00893A59">
            <w:rPr>
              <w:rStyle w:val="PlaceholderText"/>
              <w:rFonts w:ascii="Arial" w:hAnsi="Arial" w:cs="Arial"/>
              <w:sz w:val="16"/>
              <w:szCs w:val="16"/>
              <w:lang w:val="en-US"/>
            </w:rPr>
            <w:t>[Insert number]</w:t>
          </w:r>
        </w:p>
      </w:docPartBody>
    </w:docPart>
    <w:docPart>
      <w:docPartPr>
        <w:name w:val="E669168BE27B4B71A6E2018814473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D8051-75EE-4399-B56A-F537103AA167}"/>
      </w:docPartPr>
      <w:docPartBody>
        <w:p w:rsidR="00F97C06" w:rsidRDefault="00D57E97" w:rsidP="00D57E97">
          <w:pPr>
            <w:pStyle w:val="E669168BE27B4B71A6E2018814473B5A2"/>
          </w:pPr>
          <w:r w:rsidRPr="00893A59">
            <w:rPr>
              <w:rStyle w:val="PlaceholderText"/>
              <w:rFonts w:ascii="Arial" w:hAnsi="Arial" w:cs="Arial"/>
              <w:sz w:val="16"/>
              <w:szCs w:val="16"/>
              <w:lang w:val="en-US"/>
            </w:rPr>
            <w:t>[insert titel]</w:t>
          </w:r>
        </w:p>
      </w:docPartBody>
    </w:docPart>
    <w:docPart>
      <w:docPartPr>
        <w:name w:val="6BA363904CBA4CC1B3A80DDDB7B42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966FC-45F9-466B-A50E-6FC613F88B6C}"/>
      </w:docPartPr>
      <w:docPartBody>
        <w:p w:rsidR="00F97C06" w:rsidRDefault="00D57E97" w:rsidP="00D57E97">
          <w:pPr>
            <w:pStyle w:val="6BA363904CBA4CC1B3A80DDDB7B4293A2"/>
          </w:pPr>
          <w:r w:rsidRPr="00893A59">
            <w:rPr>
              <w:rStyle w:val="PlaceholderText"/>
              <w:rFonts w:ascii="Arial" w:hAnsi="Arial" w:cs="Arial"/>
              <w:sz w:val="16"/>
              <w:szCs w:val="16"/>
              <w:lang w:val="en-US"/>
            </w:rPr>
            <w:t>[insert call year]</w:t>
          </w:r>
        </w:p>
      </w:docPartBody>
    </w:docPart>
    <w:docPart>
      <w:docPartPr>
        <w:name w:val="4B5845E5C3ED4429BF207F5456EA2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EA729-CEF5-4A20-8D49-9D5935109779}"/>
      </w:docPartPr>
      <w:docPartBody>
        <w:p w:rsidR="00F97C06" w:rsidRDefault="00D57E97" w:rsidP="00D57E97">
          <w:pPr>
            <w:pStyle w:val="4B5845E5C3ED4429BF207F5456EA2D8D"/>
          </w:pPr>
          <w:r w:rsidRPr="00E079B5">
            <w:rPr>
              <w:rStyle w:val="PlaceholderText"/>
            </w:rPr>
            <w:t>Wählen Sie ein Element aus.</w:t>
          </w:r>
        </w:p>
      </w:docPartBody>
    </w:docPart>
    <w:docPart>
      <w:docPartPr>
        <w:name w:val="60109D91BC974B878C12873CD5185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3B2A1-13DB-4F36-87B1-DE80130B1B10}"/>
      </w:docPartPr>
      <w:docPartBody>
        <w:p w:rsidR="00F97C06" w:rsidRDefault="00D57E97" w:rsidP="00D57E97">
          <w:pPr>
            <w:pStyle w:val="60109D91BC974B878C12873CD51855EB2"/>
          </w:pPr>
          <w:r w:rsidRPr="00893A59">
            <w:rPr>
              <w:rStyle w:val="PlaceholderText"/>
              <w:rFonts w:ascii="Arial" w:hAnsi="Arial" w:cs="Arial"/>
            </w:rPr>
            <w:t>Insert text here</w:t>
          </w:r>
        </w:p>
      </w:docPartBody>
    </w:docPart>
    <w:docPart>
      <w:docPartPr>
        <w:name w:val="DA99B6F080F047669FF34112B1759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28D9A-62BF-4582-BF38-144401506017}"/>
      </w:docPartPr>
      <w:docPartBody>
        <w:p w:rsidR="00F97C06" w:rsidRDefault="00D57E97" w:rsidP="00D57E97">
          <w:pPr>
            <w:pStyle w:val="DA99B6F080F047669FF34112B1759E9E"/>
          </w:pPr>
          <w:r>
            <w:rPr>
              <w:rStyle w:val="PlaceholderText"/>
              <w:lang w:val="en-US"/>
            </w:rPr>
            <w:t>……………</w:t>
          </w:r>
          <w:r>
            <w:rPr>
              <w:rStyle w:val="PlaceholderText"/>
            </w:rPr>
            <w:t>………………………………..</w:t>
          </w:r>
        </w:p>
      </w:docPartBody>
    </w:docPart>
    <w:docPart>
      <w:docPartPr>
        <w:name w:val="6BFD203E3EB1403AB67C2B1DB8385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4517C-5FF6-4E1D-92FB-36D191CF6064}"/>
      </w:docPartPr>
      <w:docPartBody>
        <w:p w:rsidR="00F97C06" w:rsidRDefault="00D57E97" w:rsidP="00D57E97">
          <w:pPr>
            <w:pStyle w:val="6BFD203E3EB1403AB67C2B1DB8385DC6"/>
          </w:pPr>
          <w:r>
            <w:rPr>
              <w:rStyle w:val="PlaceholderText"/>
              <w:lang w:val="en-US"/>
            </w:rPr>
            <w:t>……………</w:t>
          </w:r>
          <w:r>
            <w:rPr>
              <w:rStyle w:val="PlaceholderText"/>
            </w:rPr>
            <w:t>………………………………..</w:t>
          </w:r>
        </w:p>
      </w:docPartBody>
    </w:docPart>
    <w:docPart>
      <w:docPartPr>
        <w:name w:val="21338AC27EE743AFAD1B760BA28BB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E4CC1-7D94-4695-9CC3-6EB0B59C6DF2}"/>
      </w:docPartPr>
      <w:docPartBody>
        <w:p w:rsidR="00F97C06" w:rsidRDefault="00D57E97" w:rsidP="00D57E97">
          <w:pPr>
            <w:pStyle w:val="21338AC27EE743AFAD1B760BA28BB3D9"/>
          </w:pPr>
          <w:r>
            <w:rPr>
              <w:rStyle w:val="PlaceholderText"/>
              <w:lang w:val="en-US"/>
            </w:rPr>
            <w:t>……………</w:t>
          </w:r>
          <w:r>
            <w:rPr>
              <w:rStyle w:val="PlaceholderText"/>
            </w:rPr>
            <w:t>………………………………..</w:t>
          </w:r>
        </w:p>
      </w:docPartBody>
    </w:docPart>
    <w:docPart>
      <w:docPartPr>
        <w:name w:val="4061EE4EBB41418F8777E027B801B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4D6CE-B58F-4CD3-935F-7D6E62CC233C}"/>
      </w:docPartPr>
      <w:docPartBody>
        <w:p w:rsidR="00F97C06" w:rsidRDefault="00D57E97" w:rsidP="00D57E97">
          <w:pPr>
            <w:pStyle w:val="4061EE4EBB41418F8777E027B801BC28"/>
          </w:pPr>
          <w:r>
            <w:rPr>
              <w:rStyle w:val="PlaceholderText"/>
              <w:rFonts w:ascii="Arial" w:hAnsi="Arial" w:cs="Arial"/>
            </w:rPr>
            <w:t>……………………………………</w:t>
          </w:r>
        </w:p>
      </w:docPartBody>
    </w:docPart>
    <w:docPart>
      <w:docPartPr>
        <w:name w:val="C29FCB75B53D457EA60796C140D96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0A1FB-5A59-44E1-ADFF-C823FC8D6A31}"/>
      </w:docPartPr>
      <w:docPartBody>
        <w:p w:rsidR="00F97C06" w:rsidRDefault="00D57E97" w:rsidP="00D57E97">
          <w:pPr>
            <w:pStyle w:val="C29FCB75B53D457EA60796C140D9632F"/>
          </w:pPr>
          <w:r>
            <w:rPr>
              <w:rStyle w:val="PlaceholderText"/>
              <w:lang w:val="en-US"/>
            </w:rPr>
            <w:t>……………</w:t>
          </w:r>
          <w:r>
            <w:rPr>
              <w:rStyle w:val="PlaceholderText"/>
            </w:rPr>
            <w:t>………………………………..</w:t>
          </w:r>
        </w:p>
      </w:docPartBody>
    </w:docPart>
    <w:docPart>
      <w:docPartPr>
        <w:name w:val="5AB00F8BCABF49BB9F363BAE4A94E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16B48-1A1F-4687-99D0-14A8BD4CBC8C}"/>
      </w:docPartPr>
      <w:docPartBody>
        <w:p w:rsidR="00F97C06" w:rsidRDefault="00D57E97" w:rsidP="00D57E97">
          <w:pPr>
            <w:pStyle w:val="5AB00F8BCABF49BB9F363BAE4A94E2D3"/>
          </w:pPr>
          <w:r>
            <w:rPr>
              <w:rStyle w:val="PlaceholderText"/>
              <w:lang w:val="en-US"/>
            </w:rPr>
            <w:t>……………</w:t>
          </w:r>
          <w:r>
            <w:rPr>
              <w:rStyle w:val="PlaceholderText"/>
            </w:rPr>
            <w:t>………………………………..</w:t>
          </w:r>
        </w:p>
      </w:docPartBody>
    </w:docPart>
    <w:docPart>
      <w:docPartPr>
        <w:name w:val="DF58A476699D4D8F8274017D36ADB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B15DC-B711-4A06-9431-E0CADAE6DE5E}"/>
      </w:docPartPr>
      <w:docPartBody>
        <w:p w:rsidR="00F97C06" w:rsidRDefault="00D57E97" w:rsidP="00D57E97">
          <w:pPr>
            <w:pStyle w:val="DF58A476699D4D8F8274017D36ADB57B"/>
          </w:pPr>
          <w:r>
            <w:rPr>
              <w:rStyle w:val="PlaceholderText"/>
              <w:lang w:val="en-US"/>
            </w:rPr>
            <w:t>……………</w:t>
          </w:r>
          <w:r>
            <w:rPr>
              <w:rStyle w:val="PlaceholderText"/>
            </w:rPr>
            <w:t>………………………………..</w:t>
          </w:r>
        </w:p>
      </w:docPartBody>
    </w:docPart>
    <w:docPart>
      <w:docPartPr>
        <w:name w:val="6B9CDB2F4E7749FB952F2D1E23CA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F3BCF-9CEC-4C37-B1FA-3E77005FC48F}"/>
      </w:docPartPr>
      <w:docPartBody>
        <w:p w:rsidR="00F97C06" w:rsidRDefault="00D57E97" w:rsidP="00D57E97">
          <w:pPr>
            <w:pStyle w:val="6B9CDB2F4E7749FB952F2D1E23CA19D3"/>
          </w:pPr>
          <w:r>
            <w:rPr>
              <w:rStyle w:val="PlaceholderText"/>
              <w:rFonts w:ascii="Arial" w:hAnsi="Arial" w:cs="Arial"/>
            </w:rPr>
            <w:t>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MS UI Gothic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7"/>
    <w:rsid w:val="00D57E97"/>
    <w:rsid w:val="00F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E97"/>
    <w:rPr>
      <w:color w:val="808080"/>
    </w:rPr>
  </w:style>
  <w:style w:type="paragraph" w:customStyle="1" w:styleId="72BE7EB2D79A400BAFC8149BBE10BA20">
    <w:name w:val="72BE7EB2D79A400BAFC8149BBE10BA20"/>
    <w:rsid w:val="00D57E97"/>
  </w:style>
  <w:style w:type="paragraph" w:customStyle="1" w:styleId="C16692246E4442E391FBF73FF1D8CE81">
    <w:name w:val="C16692246E4442E391FBF73FF1D8CE8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3AB2554965143D9ACF5A3F477BF099F">
    <w:name w:val="D3AB2554965143D9ACF5A3F477BF099F"/>
    <w:rsid w:val="00D57E97"/>
  </w:style>
  <w:style w:type="paragraph" w:customStyle="1" w:styleId="B90F21D08280490A92DE3534FC40F13F">
    <w:name w:val="B90F21D08280490A92DE3534FC40F13F"/>
    <w:rsid w:val="00D57E97"/>
  </w:style>
  <w:style w:type="paragraph" w:customStyle="1" w:styleId="C06289E98A884955B40F7E8E27369305">
    <w:name w:val="C06289E98A884955B40F7E8E27369305"/>
    <w:rsid w:val="00D57E97"/>
  </w:style>
  <w:style w:type="paragraph" w:customStyle="1" w:styleId="7FF8185DA60A49A5AB3D4CD4A86AA2E2">
    <w:name w:val="7FF8185DA60A49A5AB3D4CD4A86AA2E2"/>
    <w:rsid w:val="00D57E97"/>
  </w:style>
  <w:style w:type="paragraph" w:customStyle="1" w:styleId="96380ED397C64A30AC47AF13140E4ACD">
    <w:name w:val="96380ED397C64A30AC47AF13140E4ACD"/>
    <w:rsid w:val="00D57E97"/>
  </w:style>
  <w:style w:type="paragraph" w:customStyle="1" w:styleId="32DCB6F845924A0AABC8704A0FCD28A3">
    <w:name w:val="32DCB6F845924A0AABC8704A0FCD28A3"/>
    <w:rsid w:val="00D57E97"/>
  </w:style>
  <w:style w:type="paragraph" w:customStyle="1" w:styleId="DE137C94AFE84C2793045B673539C0DC">
    <w:name w:val="DE137C94AFE84C2793045B673539C0DC"/>
    <w:rsid w:val="00D57E97"/>
  </w:style>
  <w:style w:type="paragraph" w:customStyle="1" w:styleId="0DBEE79C7860412DA6F54339A65F9F48">
    <w:name w:val="0DBEE79C7860412DA6F54339A65F9F48"/>
    <w:rsid w:val="00D57E97"/>
  </w:style>
  <w:style w:type="paragraph" w:customStyle="1" w:styleId="7198C6F7F2D5423A8472B51E41F5E170">
    <w:name w:val="7198C6F7F2D5423A8472B51E41F5E170"/>
    <w:rsid w:val="00D57E97"/>
  </w:style>
  <w:style w:type="paragraph" w:customStyle="1" w:styleId="6431E4F1BBBD4D1981F068924B0B61D6">
    <w:name w:val="6431E4F1BBBD4D1981F068924B0B61D6"/>
    <w:rsid w:val="00D57E97"/>
  </w:style>
  <w:style w:type="paragraph" w:customStyle="1" w:styleId="CDDB452E922A476BA1421C6F50833B13">
    <w:name w:val="CDDB452E922A476BA1421C6F50833B13"/>
    <w:rsid w:val="00D57E97"/>
  </w:style>
  <w:style w:type="paragraph" w:customStyle="1" w:styleId="9DE0F758A935496AB7F94099357F59B3">
    <w:name w:val="9DE0F758A935496AB7F94099357F59B3"/>
    <w:rsid w:val="00D57E97"/>
  </w:style>
  <w:style w:type="paragraph" w:customStyle="1" w:styleId="CC827A80AA994CBE84B6B010E8098D07">
    <w:name w:val="CC827A80AA994CBE84B6B010E8098D07"/>
    <w:rsid w:val="00D57E97"/>
  </w:style>
  <w:style w:type="paragraph" w:customStyle="1" w:styleId="8688C64E3A404014894962128DBFE818">
    <w:name w:val="8688C64E3A404014894962128DBFE818"/>
    <w:rsid w:val="00D57E97"/>
  </w:style>
  <w:style w:type="paragraph" w:customStyle="1" w:styleId="D49909CED5DD4788B5342F3103472233">
    <w:name w:val="D49909CED5DD4788B5342F3103472233"/>
    <w:rsid w:val="00D57E97"/>
  </w:style>
  <w:style w:type="paragraph" w:customStyle="1" w:styleId="6909D4027FFA4EA4B67DAB511F1468E8">
    <w:name w:val="6909D4027FFA4EA4B67DAB511F1468E8"/>
    <w:rsid w:val="00D57E97"/>
  </w:style>
  <w:style w:type="paragraph" w:customStyle="1" w:styleId="B364B3818AE4441A992CCA29B7B09DF0">
    <w:name w:val="B364B3818AE4441A992CCA29B7B09DF0"/>
    <w:rsid w:val="00D57E97"/>
  </w:style>
  <w:style w:type="paragraph" w:customStyle="1" w:styleId="08CC3AF805A8462D8E2C1590D2A809FB">
    <w:name w:val="08CC3AF805A8462D8E2C1590D2A809FB"/>
    <w:rsid w:val="00D57E97"/>
  </w:style>
  <w:style w:type="paragraph" w:customStyle="1" w:styleId="BE59CFF4CD0E4EE8BA06BE56A9CE6D96">
    <w:name w:val="BE59CFF4CD0E4EE8BA06BE56A9CE6D96"/>
    <w:rsid w:val="00D57E97"/>
  </w:style>
  <w:style w:type="paragraph" w:customStyle="1" w:styleId="9C815F53F5C546429C0CA114237A324D">
    <w:name w:val="9C815F53F5C546429C0CA114237A324D"/>
    <w:rsid w:val="00D57E97"/>
  </w:style>
  <w:style w:type="paragraph" w:customStyle="1" w:styleId="5E77AE305B9E447780E10A6C96CDE2DB">
    <w:name w:val="5E77AE305B9E447780E10A6C96CDE2DB"/>
    <w:rsid w:val="00D57E97"/>
  </w:style>
  <w:style w:type="paragraph" w:customStyle="1" w:styleId="C16692246E4442E391FBF73FF1D8CE811">
    <w:name w:val="C16692246E4442E391FBF73FF1D8CE81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3AB2554965143D9ACF5A3F477BF099F1">
    <w:name w:val="D3AB2554965143D9ACF5A3F477BF099F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2DCB6F845924A0AABC8704A0FCD28A31">
    <w:name w:val="32DCB6F845924A0AABC8704A0FCD28A3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6380ED397C64A30AC47AF13140E4ACD1">
    <w:name w:val="96380ED397C64A30AC47AF13140E4ACD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90F21D08280490A92DE3534FC40F13F1">
    <w:name w:val="B90F21D08280490A92DE3534FC40F13F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7F65E11314EF4D74AC65FBF3655C91D0">
    <w:name w:val="7F65E11314EF4D74AC65FBF3655C91D0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E137C94AFE84C2793045B673539C0DC1">
    <w:name w:val="DE137C94AFE84C2793045B673539C0DC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DBEE79C7860412DA6F54339A65F9F481">
    <w:name w:val="0DBEE79C7860412DA6F54339A65F9F48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7198C6F7F2D5423A8472B51E41F5E1701">
    <w:name w:val="7198C6F7F2D5423A8472B51E41F5E170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431E4F1BBBD4D1981F068924B0B61D61">
    <w:name w:val="6431E4F1BBBD4D1981F068924B0B61D6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CDDB452E922A476BA1421C6F50833B131">
    <w:name w:val="CDDB452E922A476BA1421C6F50833B13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DE0F758A935496AB7F94099357F59B31">
    <w:name w:val="9DE0F758A935496AB7F94099357F59B3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CC827A80AA994CBE84B6B010E8098D071">
    <w:name w:val="CC827A80AA994CBE84B6B010E8098D07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688C64E3A404014894962128DBFE8181">
    <w:name w:val="8688C64E3A404014894962128DBFE818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49909CED5DD4788B5342F31034722331">
    <w:name w:val="D49909CED5DD4788B5342F3103472233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909D4027FFA4EA4B67DAB511F1468E81">
    <w:name w:val="6909D4027FFA4EA4B67DAB511F1468E8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364B3818AE4441A992CCA29B7B09DF01">
    <w:name w:val="B364B3818AE4441A992CCA29B7B09DF0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8CC3AF805A8462D8E2C1590D2A809FB1">
    <w:name w:val="08CC3AF805A8462D8E2C1590D2A809FB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E59CFF4CD0E4EE8BA06BE56A9CE6D961">
    <w:name w:val="BE59CFF4CD0E4EE8BA06BE56A9CE6D96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C815F53F5C546429C0CA114237A324D1">
    <w:name w:val="9C815F53F5C546429C0CA114237A324D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5E77AE305B9E447780E10A6C96CDE2DB1">
    <w:name w:val="5E77AE305B9E447780E10A6C96CDE2DB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EC44E5A779E41FEA64510A473BF291B">
    <w:name w:val="EEC44E5A779E41FEA64510A473BF291B"/>
    <w:rsid w:val="00D57E97"/>
  </w:style>
  <w:style w:type="paragraph" w:customStyle="1" w:styleId="02A891ECE4874C26BA7F6A30B09826B9">
    <w:name w:val="02A891ECE4874C26BA7F6A30B09826B9"/>
    <w:rsid w:val="00D57E97"/>
  </w:style>
  <w:style w:type="paragraph" w:customStyle="1" w:styleId="C16692246E4442E391FBF73FF1D8CE812">
    <w:name w:val="C16692246E4442E391FBF73FF1D8CE81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3AB2554965143D9ACF5A3F477BF099F2">
    <w:name w:val="D3AB2554965143D9ACF5A3F477BF099F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2DCB6F845924A0AABC8704A0FCD28A32">
    <w:name w:val="32DCB6F845924A0AABC8704A0FCD28A3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6380ED397C64A30AC47AF13140E4ACD2">
    <w:name w:val="96380ED397C64A30AC47AF13140E4ACD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90F21D08280490A92DE3534FC40F13F2">
    <w:name w:val="B90F21D08280490A92DE3534FC40F13F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7F65E11314EF4D74AC65FBF3655C91D01">
    <w:name w:val="7F65E11314EF4D74AC65FBF3655C91D0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E137C94AFE84C2793045B673539C0DC2">
    <w:name w:val="DE137C94AFE84C2793045B673539C0DC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DBEE79C7860412DA6F54339A65F9F482">
    <w:name w:val="0DBEE79C7860412DA6F54339A65F9F48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7198C6F7F2D5423A8472B51E41F5E1702">
    <w:name w:val="7198C6F7F2D5423A8472B51E41F5E170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431E4F1BBBD4D1981F068924B0B61D62">
    <w:name w:val="6431E4F1BBBD4D1981F068924B0B61D6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CDDB452E922A476BA1421C6F50833B132">
    <w:name w:val="CDDB452E922A476BA1421C6F50833B13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DE0F758A935496AB7F94099357F59B32">
    <w:name w:val="9DE0F758A935496AB7F94099357F59B3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CC827A80AA994CBE84B6B010E8098D072">
    <w:name w:val="CC827A80AA994CBE84B6B010E8098D07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688C64E3A404014894962128DBFE8182">
    <w:name w:val="8688C64E3A404014894962128DBFE818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49909CED5DD4788B5342F31034722332">
    <w:name w:val="D49909CED5DD4788B5342F3103472233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909D4027FFA4EA4B67DAB511F1468E82">
    <w:name w:val="6909D4027FFA4EA4B67DAB511F1468E8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364B3818AE4441A992CCA29B7B09DF02">
    <w:name w:val="B364B3818AE4441A992CCA29B7B09DF0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8CC3AF805A8462D8E2C1590D2A809FB2">
    <w:name w:val="08CC3AF805A8462D8E2C1590D2A809FB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E59CFF4CD0E4EE8BA06BE56A9CE6D962">
    <w:name w:val="BE59CFF4CD0E4EE8BA06BE56A9CE6D96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C815F53F5C546429C0CA114237A324D2">
    <w:name w:val="9C815F53F5C546429C0CA114237A324D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5E77AE305B9E447780E10A6C96CDE2DB2">
    <w:name w:val="5E77AE305B9E447780E10A6C96CDE2DB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D32E0F815F2444BB9C0E4A20AF1941A">
    <w:name w:val="ED32E0F815F2444BB9C0E4A20AF1941A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39101D895D7F4D0E821851205717A452">
    <w:name w:val="39101D895D7F4D0E821851205717A452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DB8685D3422C4F648817E2C545FAB5C0">
    <w:name w:val="DB8685D3422C4F648817E2C545FAB5C0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5F25FE304B7F422A9431BEEFE5A8361C">
    <w:name w:val="5F25FE304B7F422A9431BEEFE5A8361C"/>
    <w:rsid w:val="00D57E97"/>
  </w:style>
  <w:style w:type="paragraph" w:customStyle="1" w:styleId="E669168BE27B4B71A6E2018814473B5A">
    <w:name w:val="E669168BE27B4B71A6E2018814473B5A"/>
    <w:rsid w:val="00D57E97"/>
  </w:style>
  <w:style w:type="paragraph" w:customStyle="1" w:styleId="6BA363904CBA4CC1B3A80DDDB7B4293A">
    <w:name w:val="6BA363904CBA4CC1B3A80DDDB7B4293A"/>
    <w:rsid w:val="00D57E97"/>
  </w:style>
  <w:style w:type="paragraph" w:customStyle="1" w:styleId="4B5845E5C3ED4429BF207F5456EA2D8D">
    <w:name w:val="4B5845E5C3ED4429BF207F5456EA2D8D"/>
    <w:rsid w:val="00D57E97"/>
  </w:style>
  <w:style w:type="paragraph" w:customStyle="1" w:styleId="60109D91BC974B878C12873CD51855EB">
    <w:name w:val="60109D91BC974B878C12873CD51855EB"/>
    <w:rsid w:val="00D57E97"/>
  </w:style>
  <w:style w:type="paragraph" w:customStyle="1" w:styleId="8A6958161BEC4D9E9A32B68116EDDC6A">
    <w:name w:val="8A6958161BEC4D9E9A32B68116EDDC6A"/>
    <w:rsid w:val="00D57E97"/>
  </w:style>
  <w:style w:type="paragraph" w:customStyle="1" w:styleId="507EBF363EBE49529A5FADCFF856D7A0">
    <w:name w:val="507EBF363EBE49529A5FADCFF856D7A0"/>
    <w:rsid w:val="00D57E97"/>
  </w:style>
  <w:style w:type="paragraph" w:customStyle="1" w:styleId="288AE3CDCFED44F48237811D1CCBEAFE">
    <w:name w:val="288AE3CDCFED44F48237811D1CCBEAFE"/>
    <w:rsid w:val="00D57E97"/>
  </w:style>
  <w:style w:type="paragraph" w:customStyle="1" w:styleId="C16692246E4442E391FBF73FF1D8CE813">
    <w:name w:val="C16692246E4442E391FBF73FF1D8CE81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3AB2554965143D9ACF5A3F477BF099F3">
    <w:name w:val="D3AB2554965143D9ACF5A3F477BF099F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0109D91BC974B878C12873CD51855EB1">
    <w:name w:val="60109D91BC974B878C12873CD51855EB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6380ED397C64A30AC47AF13140E4ACD3">
    <w:name w:val="96380ED397C64A30AC47AF13140E4ACD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90F21D08280490A92DE3534FC40F13F3">
    <w:name w:val="B90F21D08280490A92DE3534FC40F13F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A6958161BEC4D9E9A32B68116EDDC6A1">
    <w:name w:val="8A6958161BEC4D9E9A32B68116EDDC6A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507EBF363EBE49529A5FADCFF856D7A01">
    <w:name w:val="507EBF363EBE49529A5FADCFF856D7A0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88AE3CDCFED44F48237811D1CCBEAFE1">
    <w:name w:val="288AE3CDCFED44F48237811D1CCBEAFE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F982367E66E4711B93C83ECECC8F0CC">
    <w:name w:val="2F982367E66E4711B93C83ECECC8F0CC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E137C94AFE84C2793045B673539C0DC3">
    <w:name w:val="DE137C94AFE84C2793045B673539C0DC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DBEE79C7860412DA6F54339A65F9F483">
    <w:name w:val="0DBEE79C7860412DA6F54339A65F9F48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7198C6F7F2D5423A8472B51E41F5E1703">
    <w:name w:val="7198C6F7F2D5423A8472B51E41F5E170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431E4F1BBBD4D1981F068924B0B61D63">
    <w:name w:val="6431E4F1BBBD4D1981F068924B0B61D6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CDDB452E922A476BA1421C6F50833B133">
    <w:name w:val="CDDB452E922A476BA1421C6F50833B13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DE0F758A935496AB7F94099357F59B33">
    <w:name w:val="9DE0F758A935496AB7F94099357F59B3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CC827A80AA994CBE84B6B010E8098D073">
    <w:name w:val="CC827A80AA994CBE84B6B010E8098D07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688C64E3A404014894962128DBFE8183">
    <w:name w:val="8688C64E3A404014894962128DBFE818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49909CED5DD4788B5342F31034722333">
    <w:name w:val="D49909CED5DD4788B5342F3103472233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909D4027FFA4EA4B67DAB511F1468E83">
    <w:name w:val="6909D4027FFA4EA4B67DAB511F1468E8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364B3818AE4441A992CCA29B7B09DF03">
    <w:name w:val="B364B3818AE4441A992CCA29B7B09DF0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8CC3AF805A8462D8E2C1590D2A809FB3">
    <w:name w:val="08CC3AF805A8462D8E2C1590D2A809FB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E59CFF4CD0E4EE8BA06BE56A9CE6D963">
    <w:name w:val="BE59CFF4CD0E4EE8BA06BE56A9CE6D96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C815F53F5C546429C0CA114237A324D3">
    <w:name w:val="9C815F53F5C546429C0CA114237A324D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5E77AE305B9E447780E10A6C96CDE2DB3">
    <w:name w:val="5E77AE305B9E447780E10A6C96CDE2DB3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5F25FE304B7F422A9431BEEFE5A8361C1">
    <w:name w:val="5F25FE304B7F422A9431BEEFE5A8361C1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E669168BE27B4B71A6E2018814473B5A1">
    <w:name w:val="E669168BE27B4B71A6E2018814473B5A1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6BA363904CBA4CC1B3A80DDDB7B4293A1">
    <w:name w:val="6BA363904CBA4CC1B3A80DDDB7B4293A1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ED32E0F815F2444BB9C0E4A20AF1941A1">
    <w:name w:val="ED32E0F815F2444BB9C0E4A20AF1941A1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39101D895D7F4D0E821851205717A4521">
    <w:name w:val="39101D895D7F4D0E821851205717A4521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DB8685D3422C4F648817E2C545FAB5C01">
    <w:name w:val="DB8685D3422C4F648817E2C545FAB5C01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6562F797D4124B6AB7E0F25BE1915F44">
    <w:name w:val="6562F797D4124B6AB7E0F25BE1915F44"/>
    <w:rsid w:val="00D57E97"/>
  </w:style>
  <w:style w:type="paragraph" w:customStyle="1" w:styleId="EDBBE66E1B1D4FED8F7374750185389C">
    <w:name w:val="EDBBE66E1B1D4FED8F7374750185389C"/>
    <w:rsid w:val="00D57E97"/>
  </w:style>
  <w:style w:type="paragraph" w:customStyle="1" w:styleId="C16692246E4442E391FBF73FF1D8CE814">
    <w:name w:val="C16692246E4442E391FBF73FF1D8CE81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3AB2554965143D9ACF5A3F477BF099F4">
    <w:name w:val="D3AB2554965143D9ACF5A3F477BF099F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0109D91BC974B878C12873CD51855EB2">
    <w:name w:val="60109D91BC974B878C12873CD51855EB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6380ED397C64A30AC47AF13140E4ACD4">
    <w:name w:val="96380ED397C64A30AC47AF13140E4ACD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90F21D08280490A92DE3534FC40F13F4">
    <w:name w:val="B90F21D08280490A92DE3534FC40F13F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A6958161BEC4D9E9A32B68116EDDC6A2">
    <w:name w:val="8A6958161BEC4D9E9A32B68116EDDC6A2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562F797D4124B6AB7E0F25BE1915F441">
    <w:name w:val="6562F797D4124B6AB7E0F25BE1915F44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DBBE66E1B1D4FED8F7374750185389C1">
    <w:name w:val="EDBBE66E1B1D4FED8F7374750185389C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F982367E66E4711B93C83ECECC8F0CC1">
    <w:name w:val="2F982367E66E4711B93C83ECECC8F0CC1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E137C94AFE84C2793045B673539C0DC4">
    <w:name w:val="DE137C94AFE84C2793045B673539C0DC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DBEE79C7860412DA6F54339A65F9F484">
    <w:name w:val="0DBEE79C7860412DA6F54339A65F9F48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7198C6F7F2D5423A8472B51E41F5E1704">
    <w:name w:val="7198C6F7F2D5423A8472B51E41F5E170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431E4F1BBBD4D1981F068924B0B61D64">
    <w:name w:val="6431E4F1BBBD4D1981F068924B0B61D6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CDDB452E922A476BA1421C6F50833B134">
    <w:name w:val="CDDB452E922A476BA1421C6F50833B13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DE0F758A935496AB7F94099357F59B34">
    <w:name w:val="9DE0F758A935496AB7F94099357F59B3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CC827A80AA994CBE84B6B010E8098D074">
    <w:name w:val="CC827A80AA994CBE84B6B010E8098D07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688C64E3A404014894962128DBFE8184">
    <w:name w:val="8688C64E3A404014894962128DBFE818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49909CED5DD4788B5342F31034722334">
    <w:name w:val="D49909CED5DD4788B5342F3103472233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909D4027FFA4EA4B67DAB511F1468E84">
    <w:name w:val="6909D4027FFA4EA4B67DAB511F1468E8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364B3818AE4441A992CCA29B7B09DF04">
    <w:name w:val="B364B3818AE4441A992CCA29B7B09DF0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8CC3AF805A8462D8E2C1590D2A809FB4">
    <w:name w:val="08CC3AF805A8462D8E2C1590D2A809FB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E59CFF4CD0E4EE8BA06BE56A9CE6D964">
    <w:name w:val="BE59CFF4CD0E4EE8BA06BE56A9CE6D96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C815F53F5C546429C0CA114237A324D4">
    <w:name w:val="9C815F53F5C546429C0CA114237A324D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5E77AE305B9E447780E10A6C96CDE2DB4">
    <w:name w:val="5E77AE305B9E447780E10A6C96CDE2DB4"/>
    <w:rsid w:val="00D57E97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5F25FE304B7F422A9431BEEFE5A8361C2">
    <w:name w:val="5F25FE304B7F422A9431BEEFE5A8361C2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E669168BE27B4B71A6E2018814473B5A2">
    <w:name w:val="E669168BE27B4B71A6E2018814473B5A2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6BA363904CBA4CC1B3A80DDDB7B4293A2">
    <w:name w:val="6BA363904CBA4CC1B3A80DDDB7B4293A2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ED32E0F815F2444BB9C0E4A20AF1941A2">
    <w:name w:val="ED32E0F815F2444BB9C0E4A20AF1941A2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39101D895D7F4D0E821851205717A4522">
    <w:name w:val="39101D895D7F4D0E821851205717A4522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DB8685D3422C4F648817E2C545FAB5C02">
    <w:name w:val="DB8685D3422C4F648817E2C545FAB5C02"/>
    <w:rsid w:val="00D57E97"/>
    <w:pPr>
      <w:tabs>
        <w:tab w:val="center" w:pos="4536"/>
        <w:tab w:val="right" w:pos="9072"/>
      </w:tabs>
      <w:spacing w:after="0" w:line="165" w:lineRule="atLeast"/>
    </w:pPr>
    <w:rPr>
      <w:rFonts w:eastAsiaTheme="minorHAnsi"/>
      <w:color w:val="ED7D31" w:themeColor="accent2"/>
      <w:sz w:val="14"/>
      <w:lang w:eastAsia="en-US"/>
    </w:rPr>
  </w:style>
  <w:style w:type="paragraph" w:customStyle="1" w:styleId="19C5DDF66EDE4C15B171B2F8816F7B11">
    <w:name w:val="19C5DDF66EDE4C15B171B2F8816F7B11"/>
    <w:rsid w:val="00D57E97"/>
  </w:style>
  <w:style w:type="paragraph" w:customStyle="1" w:styleId="16EF392301EB4960BF0D3F6E61474660">
    <w:name w:val="16EF392301EB4960BF0D3F6E61474660"/>
    <w:rsid w:val="00D57E97"/>
  </w:style>
  <w:style w:type="paragraph" w:customStyle="1" w:styleId="B4809DCB2AE54E17B08C76558C3F80AA">
    <w:name w:val="B4809DCB2AE54E17B08C76558C3F80AA"/>
    <w:rsid w:val="00D57E97"/>
  </w:style>
  <w:style w:type="paragraph" w:customStyle="1" w:styleId="F12C4DC032424915B4A815DDC7060E5A">
    <w:name w:val="F12C4DC032424915B4A815DDC7060E5A"/>
    <w:rsid w:val="00D57E97"/>
  </w:style>
  <w:style w:type="paragraph" w:customStyle="1" w:styleId="08717FF151984202B6A084DEC32C2F36">
    <w:name w:val="08717FF151984202B6A084DEC32C2F36"/>
    <w:rsid w:val="00D57E97"/>
  </w:style>
  <w:style w:type="paragraph" w:customStyle="1" w:styleId="C5C35E8E0B18446093E0A486279364EF">
    <w:name w:val="C5C35E8E0B18446093E0A486279364EF"/>
    <w:rsid w:val="00D57E97"/>
  </w:style>
  <w:style w:type="paragraph" w:customStyle="1" w:styleId="24B85DB883024FEBB8BE7D8BD58E883E">
    <w:name w:val="24B85DB883024FEBB8BE7D8BD58E883E"/>
    <w:rsid w:val="00D57E97"/>
  </w:style>
  <w:style w:type="paragraph" w:customStyle="1" w:styleId="98D6D48A33DA4529811814DA6DD8A1A2">
    <w:name w:val="98D6D48A33DA4529811814DA6DD8A1A2"/>
    <w:rsid w:val="00D57E97"/>
  </w:style>
  <w:style w:type="paragraph" w:customStyle="1" w:styleId="DA99B6F080F047669FF34112B1759E9E">
    <w:name w:val="DA99B6F080F047669FF34112B1759E9E"/>
    <w:rsid w:val="00D57E97"/>
  </w:style>
  <w:style w:type="paragraph" w:customStyle="1" w:styleId="6BFD203E3EB1403AB67C2B1DB8385DC6">
    <w:name w:val="6BFD203E3EB1403AB67C2B1DB8385DC6"/>
    <w:rsid w:val="00D57E97"/>
  </w:style>
  <w:style w:type="paragraph" w:customStyle="1" w:styleId="21338AC27EE743AFAD1B760BA28BB3D9">
    <w:name w:val="21338AC27EE743AFAD1B760BA28BB3D9"/>
    <w:rsid w:val="00D57E97"/>
  </w:style>
  <w:style w:type="paragraph" w:customStyle="1" w:styleId="4061EE4EBB41418F8777E027B801BC28">
    <w:name w:val="4061EE4EBB41418F8777E027B801BC28"/>
    <w:rsid w:val="00D57E97"/>
  </w:style>
  <w:style w:type="paragraph" w:customStyle="1" w:styleId="C29FCB75B53D457EA60796C140D9632F">
    <w:name w:val="C29FCB75B53D457EA60796C140D9632F"/>
    <w:rsid w:val="00D57E97"/>
  </w:style>
  <w:style w:type="paragraph" w:customStyle="1" w:styleId="5AB00F8BCABF49BB9F363BAE4A94E2D3">
    <w:name w:val="5AB00F8BCABF49BB9F363BAE4A94E2D3"/>
    <w:rsid w:val="00D57E97"/>
  </w:style>
  <w:style w:type="paragraph" w:customStyle="1" w:styleId="DF58A476699D4D8F8274017D36ADB57B">
    <w:name w:val="DF58A476699D4D8F8274017D36ADB57B"/>
    <w:rsid w:val="00D57E97"/>
  </w:style>
  <w:style w:type="paragraph" w:customStyle="1" w:styleId="6B9CDB2F4E7749FB952F2D1E23CA19D3">
    <w:name w:val="6B9CDB2F4E7749FB952F2D1E23CA19D3"/>
    <w:rsid w:val="00D57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CF53DCD-6771-4306-9828-338ED798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Movetia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Fischer</dc:creator>
  <cp:keywords/>
  <dc:description/>
  <cp:lastModifiedBy>Lambrechts Agata</cp:lastModifiedBy>
  <cp:revision>3</cp:revision>
  <cp:lastPrinted>2019-01-28T07:42:00Z</cp:lastPrinted>
  <dcterms:created xsi:type="dcterms:W3CDTF">2023-02-17T12:35:00Z</dcterms:created>
  <dcterms:modified xsi:type="dcterms:W3CDTF">2023-02-17T13:32:00Z</dcterms:modified>
  <cp:contentStatus/>
</cp:coreProperties>
</file>