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44DBB" w14:textId="22A19F3B" w:rsidR="00EF5BE9" w:rsidRPr="00830341" w:rsidRDefault="00EF5BE9" w:rsidP="00EF5BE9">
      <w:pPr>
        <w:pStyle w:val="Untertitel"/>
        <w:rPr>
          <w:rFonts w:ascii="Arial" w:hAnsi="Arial" w:cs="Arial"/>
          <w:lang w:val="en-GB"/>
        </w:rPr>
      </w:pPr>
      <w:r w:rsidRPr="00830341">
        <w:rPr>
          <w:rFonts w:ascii="Arial" w:hAnsi="Arial" w:cs="Arial"/>
          <w:lang w:val="en-GB"/>
        </w:rPr>
        <w:t xml:space="preserve">Swiss Programme for Erasmus+ </w:t>
      </w:r>
      <w:r w:rsidR="00CE2B2E" w:rsidRPr="00830341">
        <w:rPr>
          <w:rFonts w:ascii="Arial" w:hAnsi="Arial" w:cs="Arial"/>
          <w:lang w:val="en-GB"/>
        </w:rPr>
        <w:br/>
      </w:r>
    </w:p>
    <w:p w14:paraId="4A26B9E7" w14:textId="77777777" w:rsidR="00EF5BE9" w:rsidRPr="00830341" w:rsidRDefault="00EF5BE9" w:rsidP="00EF5BE9">
      <w:pPr>
        <w:pStyle w:val="Titel"/>
        <w:rPr>
          <w:rFonts w:ascii="Arial" w:hAnsi="Arial" w:cs="Arial"/>
          <w:lang w:val="en-GB"/>
        </w:rPr>
      </w:pPr>
      <w:r w:rsidRPr="00830341">
        <w:rPr>
          <w:rFonts w:ascii="Arial" w:hAnsi="Arial" w:cs="Arial"/>
          <w:lang w:val="en-GB"/>
        </w:rPr>
        <w:t>Agreement minimum standards</w:t>
      </w:r>
    </w:p>
    <w:p w14:paraId="4AB6AAE2" w14:textId="77777777" w:rsidR="00EF5BE9" w:rsidRDefault="00EF5BE9" w:rsidP="00EF5BE9">
      <w:pPr>
        <w:pStyle w:val="berschrift2nummeriert"/>
        <w:numPr>
          <w:ilvl w:val="0"/>
          <w:numId w:val="0"/>
        </w:numPr>
        <w:rPr>
          <w:rFonts w:ascii="Arial" w:hAnsi="Arial" w:cs="Arial"/>
          <w:lang w:val="en-GB"/>
        </w:rPr>
      </w:pPr>
      <w:r w:rsidRPr="00830341">
        <w:rPr>
          <w:rFonts w:ascii="Arial" w:hAnsi="Arial" w:cs="Arial"/>
          <w:lang w:val="en-GB"/>
        </w:rPr>
        <w:t>F</w:t>
      </w:r>
      <w:r w:rsidR="00FE621C" w:rsidRPr="00830341">
        <w:rPr>
          <w:rFonts w:ascii="Arial" w:hAnsi="Arial" w:cs="Arial"/>
          <w:lang w:val="en-GB"/>
        </w:rPr>
        <w:t>or a vocational internship</w:t>
      </w:r>
    </w:p>
    <w:p w14:paraId="5CC68361" w14:textId="77777777" w:rsidR="00A641EC" w:rsidRPr="00A641EC" w:rsidRDefault="00A641EC" w:rsidP="00A641EC">
      <w:pPr>
        <w:rPr>
          <w:lang w:val="en-GB"/>
        </w:rPr>
      </w:pPr>
      <w:r>
        <w:rPr>
          <w:lang w:val="en-GB"/>
        </w:rPr>
        <w:t>(</w:t>
      </w:r>
      <w:r w:rsidRPr="00A641EC">
        <w:rPr>
          <w:lang w:val="en-GB"/>
        </w:rPr>
        <w:t>Please insert your answer in the right column</w:t>
      </w:r>
      <w:r>
        <w:rPr>
          <w:lang w:val="en-GB"/>
        </w:rPr>
        <w:t>)</w:t>
      </w:r>
    </w:p>
    <w:tbl>
      <w:tblPr>
        <w:tblStyle w:val="MovetiaStandard"/>
        <w:tblW w:w="0" w:type="auto"/>
        <w:tblBorders>
          <w:bottom w:val="single" w:sz="4" w:space="0" w:color="auto"/>
        </w:tblBorders>
        <w:tblLook w:val="04A0" w:firstRow="1" w:lastRow="0" w:firstColumn="1" w:lastColumn="0" w:noHBand="0" w:noVBand="1"/>
      </w:tblPr>
      <w:tblGrid>
        <w:gridCol w:w="4303"/>
        <w:gridCol w:w="4286"/>
      </w:tblGrid>
      <w:tr w:rsidR="002D1FB4" w:rsidRPr="00830341" w14:paraId="4B37D3F2" w14:textId="77777777" w:rsidTr="003A3F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7" w:type="dxa"/>
          </w:tcPr>
          <w:p w14:paraId="46AB13ED" w14:textId="77777777" w:rsidR="002D1FB4" w:rsidRPr="00830341" w:rsidRDefault="002D1FB4" w:rsidP="00290944">
            <w:pPr>
              <w:rPr>
                <w:rFonts w:ascii="Arial" w:hAnsi="Arial" w:cs="Arial"/>
                <w:color w:val="30D2A9" w:themeColor="accent2"/>
                <w:lang w:val="en-GB"/>
              </w:rPr>
            </w:pPr>
            <w:r w:rsidRPr="00830341">
              <w:rPr>
                <w:rFonts w:ascii="Arial" w:hAnsi="Arial" w:cs="Arial"/>
                <w:color w:val="30D2A9" w:themeColor="accent2"/>
                <w:lang w:val="en-GB"/>
              </w:rPr>
              <w:t>Full official name of the sending institution</w:t>
            </w:r>
          </w:p>
        </w:tc>
        <w:tc>
          <w:tcPr>
            <w:tcW w:w="4300" w:type="dxa"/>
          </w:tcPr>
          <w:sdt>
            <w:sdtPr>
              <w:rPr>
                <w:rFonts w:ascii="Arial" w:hAnsi="Arial" w:cs="Arial"/>
                <w:color w:val="000000" w:themeColor="text1"/>
                <w:lang w:val="en-GB"/>
              </w:rPr>
              <w:id w:val="-1488164747"/>
              <w:placeholder>
                <w:docPart w:val="DefaultPlaceholder_1081868574"/>
              </w:placeholder>
              <w:showingPlcHdr/>
              <w:text w:multiLine="1"/>
            </w:sdtPr>
            <w:sdtEndPr/>
            <w:sdtContent>
              <w:p w14:paraId="2C285652" w14:textId="77777777" w:rsidR="002D1FB4" w:rsidRPr="00830341" w:rsidRDefault="00830341" w:rsidP="003A3FD5">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736917">
                  <w:rPr>
                    <w:rStyle w:val="Platzhaltertext"/>
                    <w:rFonts w:ascii="Arial" w:hAnsi="Arial" w:cs="Arial"/>
                    <w:color w:val="000000" w:themeColor="text1"/>
                  </w:rPr>
                  <w:t>Klicken Sie hier, um Text einzugeben.</w:t>
                </w:r>
              </w:p>
            </w:sdtContent>
          </w:sdt>
          <w:p w14:paraId="22845EDC" w14:textId="77777777" w:rsidR="00AF6544" w:rsidRPr="00830341" w:rsidRDefault="00AF6544" w:rsidP="003A3FD5">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r>
      <w:tr w:rsidR="002D1FB4" w:rsidRPr="00830341" w14:paraId="54BE5AFE" w14:textId="77777777" w:rsidTr="003A3FD5">
        <w:tc>
          <w:tcPr>
            <w:cnfStyle w:val="001000000000" w:firstRow="0" w:lastRow="0" w:firstColumn="1" w:lastColumn="0" w:oddVBand="0" w:evenVBand="0" w:oddHBand="0" w:evenHBand="0" w:firstRowFirstColumn="0" w:firstRowLastColumn="0" w:lastRowFirstColumn="0" w:lastRowLastColumn="0"/>
            <w:tcW w:w="4317" w:type="dxa"/>
          </w:tcPr>
          <w:p w14:paraId="37CAC355" w14:textId="77777777" w:rsidR="002D1FB4" w:rsidRPr="00830341" w:rsidRDefault="002D1FB4" w:rsidP="00290944">
            <w:pPr>
              <w:rPr>
                <w:rFonts w:ascii="Arial" w:hAnsi="Arial" w:cs="Arial"/>
                <w:lang w:val="en-GB"/>
              </w:rPr>
            </w:pPr>
            <w:r w:rsidRPr="00830341">
              <w:rPr>
                <w:rFonts w:ascii="Arial" w:hAnsi="Arial" w:cs="Arial"/>
                <w:lang w:val="en-GB"/>
              </w:rPr>
              <w:t>Full official address</w:t>
            </w:r>
          </w:p>
        </w:tc>
        <w:tc>
          <w:tcPr>
            <w:tcW w:w="4300" w:type="dxa"/>
          </w:tcPr>
          <w:sdt>
            <w:sdtPr>
              <w:rPr>
                <w:rFonts w:ascii="Arial" w:hAnsi="Arial" w:cs="Arial"/>
                <w:color w:val="000000" w:themeColor="text1"/>
                <w:lang w:val="en-GB"/>
              </w:rPr>
              <w:id w:val="-2110661363"/>
              <w:placeholder>
                <w:docPart w:val="BCDE5EEF290345988A165A70FD1C1751"/>
              </w:placeholder>
              <w:showingPlcHdr/>
              <w:text w:multiLine="1"/>
            </w:sdtPr>
            <w:sdtEndPr/>
            <w:sdtContent>
              <w:p w14:paraId="78B4543D" w14:textId="77777777" w:rsidR="00617BBE" w:rsidRPr="00617BBE" w:rsidRDefault="00617BBE" w:rsidP="00617BB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36917">
                  <w:rPr>
                    <w:rStyle w:val="Platzhaltertext"/>
                    <w:rFonts w:ascii="Arial" w:hAnsi="Arial" w:cs="Arial"/>
                    <w:color w:val="000000" w:themeColor="text1"/>
                  </w:rPr>
                  <w:t>Klicken Sie hier, um Text einzugeben.</w:t>
                </w:r>
              </w:p>
            </w:sdtContent>
          </w:sdt>
          <w:p w14:paraId="3910A97D" w14:textId="77777777" w:rsidR="002D1FB4" w:rsidRPr="00830341" w:rsidRDefault="002D1FB4" w:rsidP="003A3FD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F42E7AB" w14:textId="77777777" w:rsidR="00AF6544" w:rsidRPr="00830341" w:rsidRDefault="00AF6544" w:rsidP="003A3FD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0EE0" w:rsidRPr="00617BBE" w14:paraId="2293D176" w14:textId="77777777" w:rsidTr="003A3FD5">
        <w:tc>
          <w:tcPr>
            <w:cnfStyle w:val="001000000000" w:firstRow="0" w:lastRow="0" w:firstColumn="1" w:lastColumn="0" w:oddVBand="0" w:evenVBand="0" w:oddHBand="0" w:evenHBand="0" w:firstRowFirstColumn="0" w:firstRowLastColumn="0" w:lastRowFirstColumn="0" w:lastRowLastColumn="0"/>
            <w:tcW w:w="4317" w:type="dxa"/>
          </w:tcPr>
          <w:p w14:paraId="25B5B43E" w14:textId="77777777" w:rsidR="00380EE0" w:rsidRPr="00830341" w:rsidRDefault="00380EE0" w:rsidP="00AF6544">
            <w:pPr>
              <w:rPr>
                <w:rFonts w:ascii="Arial" w:hAnsi="Arial" w:cs="Arial"/>
                <w:lang w:val="en-GB"/>
              </w:rPr>
            </w:pPr>
            <w:r w:rsidRPr="00830341">
              <w:rPr>
                <w:rFonts w:ascii="Arial" w:hAnsi="Arial" w:cs="Arial"/>
                <w:lang w:val="en-GB"/>
              </w:rPr>
              <w:t xml:space="preserve">Contact Person for </w:t>
            </w:r>
            <w:r w:rsidR="00AF6544" w:rsidRPr="00830341">
              <w:rPr>
                <w:rFonts w:ascii="Arial" w:hAnsi="Arial" w:cs="Arial"/>
                <w:lang w:val="en-GB"/>
              </w:rPr>
              <w:t>VET-learners</w:t>
            </w:r>
            <w:r w:rsidRPr="00830341">
              <w:rPr>
                <w:rFonts w:ascii="Arial" w:hAnsi="Arial" w:cs="Arial"/>
                <w:lang w:val="en-GB"/>
              </w:rPr>
              <w:br/>
              <w:t xml:space="preserve">(name, function, e-mail, </w:t>
            </w:r>
            <w:proofErr w:type="spellStart"/>
            <w:r w:rsidRPr="00830341">
              <w:rPr>
                <w:rFonts w:ascii="Arial" w:hAnsi="Arial" w:cs="Arial"/>
                <w:lang w:val="en-GB"/>
              </w:rPr>
              <w:t>tel</w:t>
            </w:r>
            <w:proofErr w:type="spellEnd"/>
            <w:r w:rsidRPr="00830341">
              <w:rPr>
                <w:rFonts w:ascii="Arial" w:hAnsi="Arial" w:cs="Arial"/>
                <w:lang w:val="en-GB"/>
              </w:rPr>
              <w:t>):</w:t>
            </w:r>
          </w:p>
        </w:tc>
        <w:tc>
          <w:tcPr>
            <w:tcW w:w="4300" w:type="dxa"/>
          </w:tcPr>
          <w:sdt>
            <w:sdtPr>
              <w:rPr>
                <w:rFonts w:ascii="Arial" w:hAnsi="Arial" w:cs="Arial"/>
                <w:color w:val="000000" w:themeColor="text1"/>
                <w:lang w:val="en-GB"/>
              </w:rPr>
              <w:id w:val="-1281336260"/>
              <w:placeholder>
                <w:docPart w:val="7E8D435E701F4C859394CA2A0BF99F60"/>
              </w:placeholder>
              <w:showingPlcHdr/>
              <w:text w:multiLine="1"/>
            </w:sdtPr>
            <w:sdtEndPr/>
            <w:sdtContent>
              <w:p w14:paraId="46D06C90" w14:textId="77777777" w:rsidR="00617BBE" w:rsidRPr="00617BBE" w:rsidRDefault="00617BBE" w:rsidP="00617BB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36917">
                  <w:rPr>
                    <w:rStyle w:val="Platzhaltertext"/>
                    <w:rFonts w:ascii="Arial" w:hAnsi="Arial" w:cs="Arial"/>
                    <w:color w:val="000000" w:themeColor="text1"/>
                  </w:rPr>
                  <w:t>Klicken Sie hier, um Text einzugeben.</w:t>
                </w:r>
              </w:p>
            </w:sdtContent>
          </w:sdt>
          <w:p w14:paraId="44E1B970" w14:textId="77777777" w:rsidR="00380EE0" w:rsidRPr="00617BBE" w:rsidRDefault="00380EE0" w:rsidP="003A3FD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BD75231" w14:textId="77777777" w:rsidR="00EF5BE9" w:rsidRPr="00617BBE" w:rsidRDefault="00EF5BE9" w:rsidP="00EF5BE9">
      <w:pPr>
        <w:rPr>
          <w:rFonts w:ascii="Arial" w:hAnsi="Arial" w:cs="Arial"/>
        </w:rPr>
      </w:pPr>
    </w:p>
    <w:p w14:paraId="2E78EFBA" w14:textId="77777777" w:rsidR="00CE2B2E" w:rsidRPr="00617BBE" w:rsidRDefault="00CE2B2E" w:rsidP="00EF5BE9">
      <w:pPr>
        <w:rPr>
          <w:rFonts w:ascii="Arial" w:hAnsi="Arial" w:cs="Arial"/>
        </w:rPr>
      </w:pPr>
    </w:p>
    <w:p w14:paraId="709188CF" w14:textId="77777777" w:rsidR="00617BBE" w:rsidRDefault="00EF5BE9" w:rsidP="00617BBE">
      <w:pPr>
        <w:rPr>
          <w:rFonts w:ascii="Arial" w:hAnsi="Arial" w:cs="Arial"/>
          <w:color w:val="000000" w:themeColor="text1"/>
          <w:lang w:val="en-GB"/>
        </w:rPr>
      </w:pPr>
      <w:r w:rsidRPr="00830341">
        <w:rPr>
          <w:rFonts w:ascii="Arial" w:hAnsi="Arial" w:cs="Arial"/>
          <w:lang w:val="en-GB"/>
        </w:rPr>
        <w:t xml:space="preserve">hereinafter referred to as </w:t>
      </w:r>
      <w:r w:rsidRPr="00830341">
        <w:rPr>
          <w:rFonts w:ascii="Arial" w:hAnsi="Arial" w:cs="Arial"/>
          <w:b/>
          <w:lang w:val="en-GB"/>
        </w:rPr>
        <w:t>"Project coordinator"</w:t>
      </w:r>
      <w:r w:rsidRPr="00830341">
        <w:rPr>
          <w:rFonts w:ascii="Arial" w:hAnsi="Arial" w:cs="Arial"/>
          <w:lang w:val="en-GB"/>
        </w:rPr>
        <w:t>, represented by [</w:t>
      </w:r>
      <w:sdt>
        <w:sdtPr>
          <w:rPr>
            <w:rFonts w:ascii="Arial" w:hAnsi="Arial" w:cs="Arial"/>
            <w:color w:val="000000" w:themeColor="text1"/>
            <w:lang w:val="en-GB"/>
          </w:rPr>
          <w:id w:val="1151397967"/>
          <w:placeholder>
            <w:docPart w:val="000ABA1A886249A99297CDB7253531A3"/>
          </w:placeholder>
          <w:showingPlcHdr/>
          <w:text w:multiLine="1"/>
        </w:sdtPr>
        <w:sdtEndPr/>
        <w:sdtContent>
          <w:r w:rsidR="00617BBE" w:rsidRPr="00617BBE">
            <w:rPr>
              <w:rStyle w:val="Platzhaltertext"/>
              <w:rFonts w:ascii="Arial" w:hAnsi="Arial" w:cs="Arial"/>
              <w:color w:val="000000" w:themeColor="text1"/>
              <w:lang w:val="en-US"/>
            </w:rPr>
            <w:t>Klicken Sie hier, um Text einzugeben.</w:t>
          </w:r>
        </w:sdtContent>
      </w:sdt>
    </w:p>
    <w:p w14:paraId="1A3A7007" w14:textId="77777777" w:rsidR="00EF5BE9" w:rsidRPr="00830341" w:rsidRDefault="00EF5BE9" w:rsidP="00EF5BE9">
      <w:pPr>
        <w:rPr>
          <w:rFonts w:ascii="Arial" w:hAnsi="Arial" w:cs="Arial"/>
          <w:lang w:val="en-GB"/>
        </w:rPr>
      </w:pPr>
      <w:r w:rsidRPr="00830341">
        <w:rPr>
          <w:rFonts w:ascii="Arial" w:hAnsi="Arial" w:cs="Arial"/>
          <w:lang w:val="en-GB"/>
        </w:rPr>
        <w:t xml:space="preserve">] for the signing of this Agreement </w:t>
      </w:r>
    </w:p>
    <w:p w14:paraId="4EE875B6" w14:textId="77777777" w:rsidR="00EF5BE9" w:rsidRPr="00830341" w:rsidRDefault="00EF5BE9" w:rsidP="00EF5BE9">
      <w:pPr>
        <w:rPr>
          <w:rFonts w:ascii="Arial" w:hAnsi="Arial" w:cs="Arial"/>
          <w:lang w:val="en-GB"/>
        </w:rPr>
      </w:pPr>
    </w:p>
    <w:p w14:paraId="46F8B7A9" w14:textId="77777777" w:rsidR="00EF5BE9" w:rsidRPr="00830341" w:rsidRDefault="00EF5BE9" w:rsidP="00EF5BE9">
      <w:pPr>
        <w:rPr>
          <w:rFonts w:ascii="Arial" w:hAnsi="Arial" w:cs="Arial"/>
          <w:lang w:val="en-GB"/>
        </w:rPr>
      </w:pPr>
      <w:r w:rsidRPr="00830341">
        <w:rPr>
          <w:rFonts w:ascii="Arial" w:hAnsi="Arial" w:cs="Arial"/>
          <w:lang w:val="en-GB"/>
        </w:rPr>
        <w:t>and</w:t>
      </w:r>
    </w:p>
    <w:p w14:paraId="4EAAA17D" w14:textId="77777777" w:rsidR="00EF5BE9" w:rsidRPr="00830341" w:rsidRDefault="00EF5BE9" w:rsidP="00EF5BE9">
      <w:pPr>
        <w:rPr>
          <w:rFonts w:ascii="Arial" w:hAnsi="Arial" w:cs="Arial"/>
          <w:lang w:val="en-GB"/>
        </w:rPr>
      </w:pPr>
    </w:p>
    <w:tbl>
      <w:tblPr>
        <w:tblStyle w:val="MovetiaStandard"/>
        <w:tblW w:w="0" w:type="auto"/>
        <w:tblBorders>
          <w:bottom w:val="single" w:sz="4" w:space="0" w:color="auto"/>
        </w:tblBorders>
        <w:tblLook w:val="04A0" w:firstRow="1" w:lastRow="0" w:firstColumn="1" w:lastColumn="0" w:noHBand="0" w:noVBand="1"/>
      </w:tblPr>
      <w:tblGrid>
        <w:gridCol w:w="4303"/>
        <w:gridCol w:w="4286"/>
      </w:tblGrid>
      <w:tr w:rsidR="002D1FB4" w:rsidRPr="00617BBE" w14:paraId="03913288" w14:textId="77777777" w:rsidTr="003A3F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7" w:type="dxa"/>
          </w:tcPr>
          <w:p w14:paraId="0302231D" w14:textId="77777777" w:rsidR="002D1FB4" w:rsidRPr="00830341" w:rsidRDefault="002D1FB4" w:rsidP="00097B22">
            <w:pPr>
              <w:rPr>
                <w:rFonts w:ascii="Arial" w:hAnsi="Arial" w:cs="Arial"/>
                <w:color w:val="30D2A9" w:themeColor="accent2"/>
                <w:lang w:val="en-GB"/>
              </w:rPr>
            </w:pPr>
            <w:r w:rsidRPr="00830341">
              <w:rPr>
                <w:rFonts w:ascii="Arial" w:hAnsi="Arial" w:cs="Arial"/>
                <w:color w:val="30D2A9" w:themeColor="accent2"/>
                <w:lang w:val="en-GB"/>
              </w:rPr>
              <w:t xml:space="preserve"> Ms/Mr surname and first name</w:t>
            </w:r>
          </w:p>
        </w:tc>
        <w:tc>
          <w:tcPr>
            <w:tcW w:w="4300" w:type="dxa"/>
          </w:tcPr>
          <w:sdt>
            <w:sdtPr>
              <w:rPr>
                <w:rFonts w:ascii="Arial" w:hAnsi="Arial" w:cs="Arial"/>
                <w:color w:val="000000" w:themeColor="text1"/>
                <w:lang w:val="en-GB"/>
              </w:rPr>
              <w:id w:val="-1121456758"/>
              <w:placeholder>
                <w:docPart w:val="AA56F925A1374AC2905713141AC0591C"/>
              </w:placeholder>
              <w:showingPlcHdr/>
              <w:text w:multiLine="1"/>
            </w:sdtPr>
            <w:sdtEndPr/>
            <w:sdtContent>
              <w:p w14:paraId="0409B5D4" w14:textId="77777777" w:rsidR="002D1FB4" w:rsidRPr="00617BBE" w:rsidRDefault="00617BBE" w:rsidP="003A3FD5">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736917">
                  <w:rPr>
                    <w:rStyle w:val="Platzhaltertext"/>
                    <w:rFonts w:ascii="Arial" w:hAnsi="Arial" w:cs="Arial"/>
                    <w:color w:val="000000" w:themeColor="text1"/>
                  </w:rPr>
                  <w:t>Klicken Sie hier, um Text einzugeben.</w:t>
                </w:r>
              </w:p>
            </w:sdtContent>
          </w:sdt>
        </w:tc>
      </w:tr>
      <w:tr w:rsidR="002D1FB4" w:rsidRPr="00830341" w14:paraId="25B6D76A" w14:textId="77777777" w:rsidTr="003A3FD5">
        <w:tc>
          <w:tcPr>
            <w:cnfStyle w:val="001000000000" w:firstRow="0" w:lastRow="0" w:firstColumn="1" w:lastColumn="0" w:oddVBand="0" w:evenVBand="0" w:oddHBand="0" w:evenHBand="0" w:firstRowFirstColumn="0" w:firstRowLastColumn="0" w:lastRowFirstColumn="0" w:lastRowLastColumn="0"/>
            <w:tcW w:w="4317" w:type="dxa"/>
          </w:tcPr>
          <w:p w14:paraId="744C2B77" w14:textId="77777777" w:rsidR="002D1FB4" w:rsidRPr="00830341" w:rsidRDefault="002D1FB4" w:rsidP="00097B22">
            <w:pPr>
              <w:rPr>
                <w:rFonts w:ascii="Arial" w:hAnsi="Arial" w:cs="Arial"/>
                <w:lang w:val="en-GB"/>
              </w:rPr>
            </w:pPr>
            <w:r w:rsidRPr="00830341">
              <w:rPr>
                <w:rFonts w:ascii="Arial" w:hAnsi="Arial" w:cs="Arial"/>
                <w:lang w:val="en-GB"/>
              </w:rPr>
              <w:t>Full official address</w:t>
            </w:r>
          </w:p>
        </w:tc>
        <w:tc>
          <w:tcPr>
            <w:tcW w:w="4300" w:type="dxa"/>
          </w:tcPr>
          <w:sdt>
            <w:sdtPr>
              <w:rPr>
                <w:rFonts w:ascii="Arial" w:hAnsi="Arial" w:cs="Arial"/>
                <w:color w:val="000000" w:themeColor="text1"/>
                <w:lang w:val="en-GB"/>
              </w:rPr>
              <w:id w:val="-614601185"/>
              <w:placeholder>
                <w:docPart w:val="F2A5FC5AF4564B99A2C81D28E0302114"/>
              </w:placeholder>
              <w:showingPlcHdr/>
              <w:text w:multiLine="1"/>
            </w:sdtPr>
            <w:sdtEndPr/>
            <w:sdtContent>
              <w:p w14:paraId="292C5B49" w14:textId="77777777" w:rsidR="002D1FB4" w:rsidRPr="00617BBE" w:rsidRDefault="00617BBE" w:rsidP="003A3F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36917">
                  <w:rPr>
                    <w:rStyle w:val="Platzhaltertext"/>
                    <w:rFonts w:ascii="Arial" w:hAnsi="Arial" w:cs="Arial"/>
                    <w:color w:val="000000" w:themeColor="text1"/>
                  </w:rPr>
                  <w:t>Klicken Sie hier, um Text einzugeben.</w:t>
                </w:r>
              </w:p>
            </w:sdtContent>
          </w:sdt>
        </w:tc>
      </w:tr>
      <w:tr w:rsidR="002D1FB4" w:rsidRPr="00830341" w14:paraId="0DA33534" w14:textId="77777777" w:rsidTr="003A3FD5">
        <w:tc>
          <w:tcPr>
            <w:cnfStyle w:val="001000000000" w:firstRow="0" w:lastRow="0" w:firstColumn="1" w:lastColumn="0" w:oddVBand="0" w:evenVBand="0" w:oddHBand="0" w:evenHBand="0" w:firstRowFirstColumn="0" w:firstRowLastColumn="0" w:lastRowFirstColumn="0" w:lastRowLastColumn="0"/>
            <w:tcW w:w="4317" w:type="dxa"/>
          </w:tcPr>
          <w:p w14:paraId="7272B374" w14:textId="77777777" w:rsidR="002D1FB4" w:rsidRPr="00830341" w:rsidRDefault="002D1FB4" w:rsidP="00097B22">
            <w:pPr>
              <w:rPr>
                <w:rFonts w:ascii="Arial" w:hAnsi="Arial" w:cs="Arial"/>
                <w:lang w:val="en-GB"/>
              </w:rPr>
            </w:pPr>
            <w:r w:rsidRPr="00830341">
              <w:rPr>
                <w:rFonts w:ascii="Arial" w:hAnsi="Arial" w:cs="Arial"/>
                <w:lang w:val="en-GB"/>
              </w:rPr>
              <w:t>E-mail address</w:t>
            </w:r>
          </w:p>
        </w:tc>
        <w:tc>
          <w:tcPr>
            <w:tcW w:w="4300" w:type="dxa"/>
          </w:tcPr>
          <w:sdt>
            <w:sdtPr>
              <w:rPr>
                <w:rFonts w:ascii="Arial" w:hAnsi="Arial" w:cs="Arial"/>
                <w:color w:val="000000" w:themeColor="text1"/>
                <w:lang w:val="en-GB"/>
              </w:rPr>
              <w:id w:val="-855953291"/>
              <w:placeholder>
                <w:docPart w:val="689E027454624763AA8F46BD77CD756A"/>
              </w:placeholder>
              <w:showingPlcHdr/>
              <w:text w:multiLine="1"/>
            </w:sdtPr>
            <w:sdtEndPr/>
            <w:sdtContent>
              <w:p w14:paraId="355B60F4" w14:textId="77777777" w:rsidR="002D1FB4" w:rsidRPr="00617BBE" w:rsidRDefault="00617BBE" w:rsidP="003A3F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36917">
                  <w:rPr>
                    <w:rStyle w:val="Platzhaltertext"/>
                    <w:rFonts w:ascii="Arial" w:hAnsi="Arial" w:cs="Arial"/>
                    <w:color w:val="000000" w:themeColor="text1"/>
                  </w:rPr>
                  <w:t>Klicken Sie hier, um Text einzugeben.</w:t>
                </w:r>
              </w:p>
            </w:sdtContent>
          </w:sdt>
        </w:tc>
      </w:tr>
      <w:tr w:rsidR="002D1FB4" w:rsidRPr="00830341" w14:paraId="2B45CE6B" w14:textId="77777777" w:rsidTr="003A3FD5">
        <w:tc>
          <w:tcPr>
            <w:cnfStyle w:val="001000000000" w:firstRow="0" w:lastRow="0" w:firstColumn="1" w:lastColumn="0" w:oddVBand="0" w:evenVBand="0" w:oddHBand="0" w:evenHBand="0" w:firstRowFirstColumn="0" w:firstRowLastColumn="0" w:lastRowFirstColumn="0" w:lastRowLastColumn="0"/>
            <w:tcW w:w="4317" w:type="dxa"/>
          </w:tcPr>
          <w:p w14:paraId="493CC715" w14:textId="77777777" w:rsidR="002D1FB4" w:rsidRPr="00830341" w:rsidRDefault="002D1FB4" w:rsidP="00097B22">
            <w:pPr>
              <w:rPr>
                <w:rFonts w:ascii="Arial" w:hAnsi="Arial" w:cs="Arial"/>
                <w:lang w:val="en-GB"/>
              </w:rPr>
            </w:pPr>
            <w:r w:rsidRPr="00830341">
              <w:rPr>
                <w:rFonts w:ascii="Arial" w:hAnsi="Arial" w:cs="Arial"/>
                <w:lang w:val="en-GB"/>
              </w:rPr>
              <w:t>Date of birth]</w:t>
            </w:r>
          </w:p>
        </w:tc>
        <w:tc>
          <w:tcPr>
            <w:tcW w:w="4300" w:type="dxa"/>
          </w:tcPr>
          <w:sdt>
            <w:sdtPr>
              <w:rPr>
                <w:rFonts w:ascii="Arial" w:hAnsi="Arial" w:cs="Arial"/>
                <w:color w:val="000000" w:themeColor="text1"/>
                <w:lang w:val="en-GB"/>
              </w:rPr>
              <w:id w:val="-1155063979"/>
              <w:placeholder>
                <w:docPart w:val="2B870F3580664DC290AF21EAC18096EA"/>
              </w:placeholder>
              <w:showingPlcHdr/>
              <w:text w:multiLine="1"/>
            </w:sdtPr>
            <w:sdtEndPr/>
            <w:sdtContent>
              <w:p w14:paraId="3BAE5D80" w14:textId="77777777" w:rsidR="002D1FB4" w:rsidRPr="00617BBE" w:rsidRDefault="00617BBE" w:rsidP="003A3F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36917">
                  <w:rPr>
                    <w:rStyle w:val="Platzhaltertext"/>
                    <w:rFonts w:ascii="Arial" w:hAnsi="Arial" w:cs="Arial"/>
                    <w:color w:val="000000" w:themeColor="text1"/>
                  </w:rPr>
                  <w:t>Klicken Sie hier, um Text einzugeben.</w:t>
                </w:r>
              </w:p>
            </w:sdtContent>
          </w:sdt>
        </w:tc>
      </w:tr>
    </w:tbl>
    <w:p w14:paraId="300CAD53" w14:textId="77777777" w:rsidR="002D1FB4" w:rsidRPr="00617BBE" w:rsidRDefault="002D1FB4" w:rsidP="00EF5BE9">
      <w:pPr>
        <w:rPr>
          <w:rFonts w:ascii="Arial" w:hAnsi="Arial" w:cs="Arial"/>
        </w:rPr>
      </w:pPr>
    </w:p>
    <w:p w14:paraId="71620372" w14:textId="77777777" w:rsidR="00EF5BE9" w:rsidRPr="00830341" w:rsidRDefault="00EF5BE9" w:rsidP="002D1FB4">
      <w:pPr>
        <w:rPr>
          <w:rFonts w:ascii="Arial" w:hAnsi="Arial" w:cs="Arial"/>
          <w:lang w:val="en-GB"/>
        </w:rPr>
      </w:pPr>
      <w:r w:rsidRPr="00830341">
        <w:rPr>
          <w:rFonts w:ascii="Arial" w:hAnsi="Arial" w:cs="Arial"/>
          <w:lang w:val="en-GB"/>
        </w:rPr>
        <w:t xml:space="preserve">hereinafter referred to as </w:t>
      </w:r>
      <w:r w:rsidRPr="00830341">
        <w:rPr>
          <w:rFonts w:ascii="Arial" w:hAnsi="Arial" w:cs="Arial"/>
          <w:b/>
          <w:lang w:val="en-GB"/>
        </w:rPr>
        <w:t>"the participant"</w:t>
      </w:r>
      <w:r w:rsidRPr="00830341">
        <w:rPr>
          <w:rFonts w:ascii="Arial" w:hAnsi="Arial" w:cs="Arial"/>
          <w:lang w:val="en-GB"/>
        </w:rPr>
        <w:t>,</w:t>
      </w:r>
    </w:p>
    <w:p w14:paraId="582B1264" w14:textId="77777777" w:rsidR="00EF5BE9" w:rsidRPr="00830341" w:rsidRDefault="002D1FB4" w:rsidP="002D1FB4">
      <w:pPr>
        <w:pStyle w:val="berschrift3nummeriert"/>
        <w:numPr>
          <w:ilvl w:val="0"/>
          <w:numId w:val="0"/>
        </w:numPr>
        <w:rPr>
          <w:rFonts w:ascii="Arial" w:hAnsi="Arial" w:cs="Arial"/>
          <w:lang w:val="en-GB"/>
        </w:rPr>
      </w:pPr>
      <w:r w:rsidRPr="00830341">
        <w:rPr>
          <w:rFonts w:ascii="Arial" w:hAnsi="Arial" w:cs="Arial"/>
          <w:lang w:val="en-GB"/>
        </w:rPr>
        <w:t>agree</w:t>
      </w:r>
    </w:p>
    <w:p w14:paraId="076D686A" w14:textId="77777777" w:rsidR="00EF5BE9" w:rsidRPr="00830341" w:rsidRDefault="00FE621C" w:rsidP="00EF5BE9">
      <w:pPr>
        <w:rPr>
          <w:rFonts w:ascii="Arial" w:hAnsi="Arial" w:cs="Arial"/>
          <w:lang w:val="en-GB"/>
        </w:rPr>
      </w:pPr>
      <w:r w:rsidRPr="00830341">
        <w:rPr>
          <w:rFonts w:ascii="Arial" w:hAnsi="Arial" w:cs="Arial"/>
          <w:lang w:val="en-GB"/>
        </w:rPr>
        <w:t>The following annex</w:t>
      </w:r>
      <w:r w:rsidR="00EF5BE9" w:rsidRPr="00830341">
        <w:rPr>
          <w:rFonts w:ascii="Arial" w:hAnsi="Arial" w:cs="Arial"/>
          <w:lang w:val="en-GB"/>
        </w:rPr>
        <w:t>:</w:t>
      </w:r>
    </w:p>
    <w:p w14:paraId="0B4B5512" w14:textId="77777777" w:rsidR="002D1FB4" w:rsidRPr="00830341" w:rsidRDefault="002D1FB4" w:rsidP="00EF5BE9">
      <w:pPr>
        <w:rPr>
          <w:rFonts w:ascii="Arial" w:hAnsi="Arial" w:cs="Arial"/>
          <w:lang w:val="en-GB"/>
        </w:rPr>
      </w:pPr>
    </w:p>
    <w:tbl>
      <w:tblPr>
        <w:tblStyle w:val="MovetiaInfotabellegrn"/>
        <w:tblW w:w="0" w:type="auto"/>
        <w:tblLook w:val="04A0" w:firstRow="1" w:lastRow="0" w:firstColumn="1" w:lastColumn="0" w:noHBand="0" w:noVBand="1"/>
      </w:tblPr>
      <w:tblGrid>
        <w:gridCol w:w="3686"/>
        <w:gridCol w:w="4903"/>
      </w:tblGrid>
      <w:tr w:rsidR="002D1FB4" w:rsidRPr="007777AB" w14:paraId="2E4DA965" w14:textId="77777777" w:rsidTr="00AF6544">
        <w:tc>
          <w:tcPr>
            <w:cnfStyle w:val="001000000000" w:firstRow="0" w:lastRow="0" w:firstColumn="1" w:lastColumn="0" w:oddVBand="0" w:evenVBand="0" w:oddHBand="0" w:evenHBand="0" w:firstRowFirstColumn="0" w:firstRowLastColumn="0" w:lastRowFirstColumn="0" w:lastRowLastColumn="0"/>
            <w:tcW w:w="3686" w:type="dxa"/>
          </w:tcPr>
          <w:p w14:paraId="640B4D9B" w14:textId="77777777" w:rsidR="002D1FB4" w:rsidRPr="00830341" w:rsidRDefault="002D1FB4" w:rsidP="00FE3795">
            <w:pPr>
              <w:rPr>
                <w:rFonts w:ascii="Arial" w:hAnsi="Arial" w:cs="Arial"/>
              </w:rPr>
            </w:pPr>
            <w:r w:rsidRPr="00830341">
              <w:rPr>
                <w:rFonts w:ascii="Arial" w:hAnsi="Arial" w:cs="Arial"/>
                <w:lang w:val="en-GB"/>
              </w:rPr>
              <w:t>Learning agreement</w:t>
            </w:r>
          </w:p>
        </w:tc>
        <w:tc>
          <w:tcPr>
            <w:tcW w:w="4903" w:type="dxa"/>
          </w:tcPr>
          <w:p w14:paraId="20AD2ABF" w14:textId="77777777" w:rsidR="002D1FB4" w:rsidRPr="00830341" w:rsidRDefault="00FE621C" w:rsidP="00C94FDC">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830341">
              <w:rPr>
                <w:rFonts w:ascii="Arial" w:hAnsi="Arial" w:cs="Arial"/>
                <w:lang w:val="en-GB"/>
              </w:rPr>
              <w:t xml:space="preserve">Annex </w:t>
            </w:r>
            <w:r w:rsidR="002D1FB4" w:rsidRPr="00830341">
              <w:rPr>
                <w:rFonts w:ascii="Arial" w:hAnsi="Arial" w:cs="Arial"/>
                <w:lang w:val="en-GB"/>
              </w:rPr>
              <w:t>for apprentices and vocational qualification holders</w:t>
            </w:r>
          </w:p>
        </w:tc>
      </w:tr>
    </w:tbl>
    <w:p w14:paraId="74685085" w14:textId="77777777" w:rsidR="002D1FB4" w:rsidRPr="00830341" w:rsidRDefault="002D1FB4" w:rsidP="00EF5BE9">
      <w:pPr>
        <w:rPr>
          <w:rFonts w:ascii="Arial" w:hAnsi="Arial" w:cs="Arial"/>
          <w:lang w:val="en-GB"/>
        </w:rPr>
      </w:pPr>
    </w:p>
    <w:p w14:paraId="60E5ED6F" w14:textId="77777777" w:rsidR="00EF5BE9" w:rsidRPr="00830341" w:rsidRDefault="00FE621C" w:rsidP="00EF5BE9">
      <w:pPr>
        <w:rPr>
          <w:rFonts w:ascii="Arial" w:hAnsi="Arial" w:cs="Arial"/>
          <w:lang w:val="en-GB"/>
        </w:rPr>
      </w:pPr>
      <w:r w:rsidRPr="00830341">
        <w:rPr>
          <w:rFonts w:ascii="Arial" w:hAnsi="Arial" w:cs="Arial"/>
          <w:lang w:val="en-GB"/>
        </w:rPr>
        <w:t>is integral part</w:t>
      </w:r>
      <w:r w:rsidR="00EF5BE9" w:rsidRPr="00830341">
        <w:rPr>
          <w:rFonts w:ascii="Arial" w:hAnsi="Arial" w:cs="Arial"/>
          <w:lang w:val="en-GB"/>
        </w:rPr>
        <w:t xml:space="preserve"> of this Agreement ("the Agreement").</w:t>
      </w:r>
    </w:p>
    <w:p w14:paraId="6FD2A38C" w14:textId="77777777" w:rsidR="002D1FB4" w:rsidRPr="00830341" w:rsidRDefault="002D1FB4">
      <w:pPr>
        <w:spacing w:after="200" w:line="2" w:lineRule="auto"/>
        <w:rPr>
          <w:rFonts w:ascii="Arial" w:hAnsi="Arial" w:cs="Arial"/>
          <w:lang w:val="en-GB"/>
        </w:rPr>
      </w:pPr>
      <w:r w:rsidRPr="00830341">
        <w:rPr>
          <w:rFonts w:ascii="Arial" w:hAnsi="Arial" w:cs="Arial"/>
          <w:lang w:val="en-GB"/>
        </w:rPr>
        <w:br w:type="page"/>
      </w:r>
    </w:p>
    <w:p w14:paraId="7ED92518" w14:textId="77777777" w:rsidR="00EF5BE9" w:rsidRPr="00830341" w:rsidRDefault="00E25151" w:rsidP="00E25151">
      <w:pPr>
        <w:pStyle w:val="berschrift1nummeriert"/>
        <w:numPr>
          <w:ilvl w:val="0"/>
          <w:numId w:val="0"/>
        </w:numPr>
        <w:rPr>
          <w:rFonts w:ascii="Arial" w:hAnsi="Arial" w:cs="Arial"/>
          <w:lang w:val="en-GB"/>
        </w:rPr>
      </w:pPr>
      <w:r w:rsidRPr="00830341">
        <w:rPr>
          <w:rFonts w:ascii="Arial" w:hAnsi="Arial" w:cs="Arial"/>
          <w:lang w:val="en-GB"/>
        </w:rPr>
        <w:lastRenderedPageBreak/>
        <w:t>Terms</w:t>
      </w:r>
    </w:p>
    <w:p w14:paraId="6B711801" w14:textId="77777777" w:rsidR="00EF5BE9" w:rsidRPr="00830341" w:rsidRDefault="00E25151" w:rsidP="00CE2B2E">
      <w:pPr>
        <w:pStyle w:val="berschrift2nummeriert"/>
        <w:ind w:left="567" w:hanging="567"/>
        <w:rPr>
          <w:rFonts w:ascii="Arial" w:hAnsi="Arial" w:cs="Arial"/>
          <w:lang w:val="en-GB"/>
        </w:rPr>
      </w:pPr>
      <w:r w:rsidRPr="00830341">
        <w:rPr>
          <w:rFonts w:ascii="Arial" w:hAnsi="Arial" w:cs="Arial"/>
          <w:lang w:val="en-GB"/>
        </w:rPr>
        <w:t xml:space="preserve">Purpose of grant </w:t>
      </w:r>
    </w:p>
    <w:p w14:paraId="6CB2DC2A" w14:textId="77777777" w:rsidR="00EF5BE9" w:rsidRPr="00830341" w:rsidRDefault="00EF5BE9" w:rsidP="00CE2B2E">
      <w:pPr>
        <w:pStyle w:val="berschrift3nummeriert"/>
        <w:numPr>
          <w:ilvl w:val="1"/>
          <w:numId w:val="5"/>
        </w:numPr>
        <w:ind w:left="567" w:hanging="567"/>
        <w:rPr>
          <w:rFonts w:ascii="Arial" w:hAnsi="Arial" w:cs="Arial"/>
          <w:b w:val="0"/>
          <w:color w:val="auto"/>
          <w:lang w:val="en-GB"/>
        </w:rPr>
      </w:pPr>
      <w:r w:rsidRPr="00830341">
        <w:rPr>
          <w:rFonts w:ascii="Arial" w:hAnsi="Arial" w:cs="Arial"/>
          <w:b w:val="0"/>
          <w:color w:val="auto"/>
          <w:lang w:val="en-GB"/>
        </w:rPr>
        <w:t xml:space="preserve">The project coordinator shall grant the participant financial support from the Swiss Confederation for the completion [of </w:t>
      </w:r>
      <w:proofErr w:type="spellStart"/>
      <w:r w:rsidRPr="00830341">
        <w:rPr>
          <w:rFonts w:ascii="Arial" w:hAnsi="Arial" w:cs="Arial"/>
          <w:b w:val="0"/>
          <w:color w:val="auto"/>
          <w:lang w:val="en-GB"/>
        </w:rPr>
        <w:t>a</w:t>
      </w:r>
      <w:proofErr w:type="spellEnd"/>
      <w:r w:rsidRPr="00830341">
        <w:rPr>
          <w:rFonts w:ascii="Arial" w:hAnsi="Arial" w:cs="Arial"/>
          <w:b w:val="0"/>
          <w:color w:val="auto"/>
          <w:lang w:val="en-GB"/>
        </w:rPr>
        <w:t xml:space="preserve"> internship or training period abroad] (“mobility”) within the framework of the Swiss Programme for Erasmus+. </w:t>
      </w:r>
    </w:p>
    <w:p w14:paraId="24B53690" w14:textId="77777777" w:rsidR="00EF5BE9" w:rsidRPr="00830341" w:rsidRDefault="00EF5BE9" w:rsidP="00CE2B2E">
      <w:pPr>
        <w:pStyle w:val="berschrift3nummeriert"/>
        <w:numPr>
          <w:ilvl w:val="1"/>
          <w:numId w:val="5"/>
        </w:numPr>
        <w:ind w:left="567" w:hanging="567"/>
        <w:rPr>
          <w:rFonts w:ascii="Arial" w:hAnsi="Arial" w:cs="Arial"/>
          <w:b w:val="0"/>
          <w:color w:val="auto"/>
          <w:lang w:val="en-GB"/>
        </w:rPr>
      </w:pPr>
      <w:r w:rsidRPr="00830341">
        <w:rPr>
          <w:rFonts w:ascii="Arial" w:hAnsi="Arial" w:cs="Arial"/>
          <w:b w:val="0"/>
          <w:color w:val="auto"/>
          <w:lang w:val="en-GB"/>
        </w:rPr>
        <w:t>The participant accepts the grant and undertakes to complete the mobility described in [the Learning agreement (Annex 1) or the Work programme (Annex 2)] on his/her own responsibility.</w:t>
      </w:r>
    </w:p>
    <w:p w14:paraId="56FAFD2A" w14:textId="77777777" w:rsidR="00EF5BE9" w:rsidRPr="00830341" w:rsidRDefault="00EF5BE9" w:rsidP="00CE2B2E">
      <w:pPr>
        <w:pStyle w:val="berschrift3nummeriert"/>
        <w:numPr>
          <w:ilvl w:val="1"/>
          <w:numId w:val="5"/>
        </w:numPr>
        <w:ind w:left="567" w:hanging="567"/>
        <w:rPr>
          <w:rFonts w:ascii="Arial" w:hAnsi="Arial" w:cs="Arial"/>
          <w:b w:val="0"/>
          <w:color w:val="auto"/>
          <w:lang w:val="en-GB"/>
        </w:rPr>
      </w:pPr>
      <w:r w:rsidRPr="00830341">
        <w:rPr>
          <w:rFonts w:ascii="Arial" w:hAnsi="Arial" w:cs="Arial"/>
          <w:b w:val="0"/>
          <w:color w:val="auto"/>
          <w:lang w:val="en-GB"/>
        </w:rPr>
        <w:t xml:space="preserve">The participant hereby declares that he/she has acknowledged and accepted the terms set forth in this Agreement. Any amendments or additions to this Agreement must be made in writing.  </w:t>
      </w:r>
    </w:p>
    <w:p w14:paraId="75CF1FB4" w14:textId="77777777" w:rsidR="00EF5BE9" w:rsidRPr="00830341" w:rsidRDefault="00E25151" w:rsidP="00CE2B2E">
      <w:pPr>
        <w:pStyle w:val="berschrift2nummeriert"/>
        <w:ind w:left="567" w:hanging="567"/>
        <w:rPr>
          <w:rFonts w:ascii="Arial" w:hAnsi="Arial" w:cs="Arial"/>
          <w:lang w:val="en-GB"/>
        </w:rPr>
      </w:pPr>
      <w:r w:rsidRPr="00830341">
        <w:rPr>
          <w:rFonts w:ascii="Arial" w:hAnsi="Arial" w:cs="Arial"/>
          <w:lang w:val="en-GB"/>
        </w:rPr>
        <w:t>Term</w:t>
      </w:r>
    </w:p>
    <w:p w14:paraId="2600285D" w14:textId="77777777" w:rsidR="00EF5BE9" w:rsidRPr="00830341" w:rsidRDefault="00EF5BE9" w:rsidP="00CE2B2E">
      <w:pPr>
        <w:pStyle w:val="berschrift3nummeriert"/>
        <w:numPr>
          <w:ilvl w:val="1"/>
          <w:numId w:val="6"/>
        </w:numPr>
        <w:ind w:left="567" w:hanging="567"/>
        <w:rPr>
          <w:rFonts w:ascii="Arial" w:hAnsi="Arial" w:cs="Arial"/>
          <w:b w:val="0"/>
          <w:color w:val="auto"/>
          <w:lang w:val="en-GB"/>
        </w:rPr>
      </w:pPr>
      <w:r w:rsidRPr="00830341">
        <w:rPr>
          <w:rFonts w:ascii="Arial" w:hAnsi="Arial" w:cs="Arial"/>
          <w:b w:val="0"/>
          <w:color w:val="auto"/>
          <w:lang w:val="en-GB"/>
        </w:rPr>
        <w:t xml:space="preserve">The Agreement shall enter into force on the date on which it is signed by the second of the two parties. </w:t>
      </w:r>
    </w:p>
    <w:p w14:paraId="6F1947E2" w14:textId="77777777" w:rsidR="00EF5BE9" w:rsidRPr="00830341" w:rsidRDefault="00EF5BE9" w:rsidP="00CE2B2E">
      <w:pPr>
        <w:pStyle w:val="berschrift3nummeriert"/>
        <w:numPr>
          <w:ilvl w:val="1"/>
          <w:numId w:val="6"/>
        </w:numPr>
        <w:ind w:left="567" w:hanging="567"/>
        <w:rPr>
          <w:rFonts w:ascii="Arial" w:hAnsi="Arial" w:cs="Arial"/>
          <w:b w:val="0"/>
          <w:color w:val="auto"/>
          <w:lang w:val="en-GB"/>
        </w:rPr>
      </w:pPr>
      <w:r w:rsidRPr="00830341">
        <w:rPr>
          <w:rFonts w:ascii="Arial" w:hAnsi="Arial" w:cs="Arial"/>
          <w:b w:val="0"/>
          <w:color w:val="auto"/>
          <w:lang w:val="en-GB"/>
        </w:rPr>
        <w:t xml:space="preserve">The mobility shall commence at the earliest on [..date..] and end at the latest on [..date..]. </w:t>
      </w:r>
    </w:p>
    <w:p w14:paraId="37E7899C" w14:textId="77777777" w:rsidR="00EF5BE9" w:rsidRPr="00830341" w:rsidRDefault="00E25151" w:rsidP="00CE2B2E">
      <w:pPr>
        <w:pStyle w:val="berschrift2nummeriert"/>
        <w:ind w:left="567" w:hanging="567"/>
        <w:rPr>
          <w:rFonts w:ascii="Arial" w:hAnsi="Arial" w:cs="Arial"/>
          <w:lang w:val="en-GB"/>
        </w:rPr>
      </w:pPr>
      <w:r w:rsidRPr="00830341">
        <w:rPr>
          <w:rFonts w:ascii="Arial" w:hAnsi="Arial" w:cs="Arial"/>
          <w:lang w:val="en-GB"/>
        </w:rPr>
        <w:t>Funding of the mobility</w:t>
      </w:r>
    </w:p>
    <w:p w14:paraId="4896FDB6" w14:textId="77777777" w:rsidR="00EF5BE9" w:rsidRPr="00830341" w:rsidRDefault="00EF5BE9" w:rsidP="00CE2B2E">
      <w:pPr>
        <w:pStyle w:val="berschrift3nummeriert"/>
        <w:numPr>
          <w:ilvl w:val="1"/>
          <w:numId w:val="7"/>
        </w:numPr>
        <w:ind w:left="567" w:hanging="567"/>
        <w:rPr>
          <w:rFonts w:ascii="Arial" w:hAnsi="Arial" w:cs="Arial"/>
          <w:b w:val="0"/>
          <w:color w:val="auto"/>
          <w:lang w:val="en-GB"/>
        </w:rPr>
      </w:pPr>
      <w:r w:rsidRPr="00830341">
        <w:rPr>
          <w:rFonts w:ascii="Arial" w:hAnsi="Arial" w:cs="Arial"/>
          <w:b w:val="0"/>
          <w:color w:val="auto"/>
          <w:lang w:val="en-GB"/>
        </w:rPr>
        <w:t xml:space="preserve">The grant for co-funding of the mobility shall amount to a maximum of CHF […] and comprises a contribution to subsistence costs and a contribution to travel costs.  </w:t>
      </w:r>
    </w:p>
    <w:p w14:paraId="6390195D" w14:textId="77777777" w:rsidR="00EF5BE9" w:rsidRPr="00830341" w:rsidRDefault="00EF5BE9" w:rsidP="00CE2B2E">
      <w:pPr>
        <w:pStyle w:val="berschrift3nummeriert"/>
        <w:numPr>
          <w:ilvl w:val="1"/>
          <w:numId w:val="7"/>
        </w:numPr>
        <w:ind w:left="567" w:hanging="567"/>
        <w:rPr>
          <w:rFonts w:ascii="Arial" w:hAnsi="Arial" w:cs="Arial"/>
          <w:b w:val="0"/>
          <w:color w:val="auto"/>
          <w:lang w:val="en-GB"/>
        </w:rPr>
      </w:pPr>
      <w:r w:rsidRPr="00830341">
        <w:rPr>
          <w:rFonts w:ascii="Arial" w:hAnsi="Arial" w:cs="Arial"/>
          <w:b w:val="0"/>
          <w:color w:val="auto"/>
          <w:lang w:val="en-GB"/>
        </w:rPr>
        <w:t>The contribution to travel costs amounts to CHF 400.</w:t>
      </w:r>
    </w:p>
    <w:p w14:paraId="2A29F45B" w14:textId="77777777" w:rsidR="00EF5BE9" w:rsidRPr="00830341" w:rsidRDefault="00E25151" w:rsidP="00CE2B2E">
      <w:pPr>
        <w:pStyle w:val="berschrift2nummeriert"/>
        <w:ind w:left="567" w:hanging="567"/>
        <w:rPr>
          <w:rFonts w:ascii="Arial" w:hAnsi="Arial" w:cs="Arial"/>
          <w:lang w:val="en-GB"/>
        </w:rPr>
      </w:pPr>
      <w:r w:rsidRPr="00830341">
        <w:rPr>
          <w:rFonts w:ascii="Arial" w:hAnsi="Arial" w:cs="Arial"/>
          <w:lang w:val="en-GB"/>
        </w:rPr>
        <w:t>Payment modalities</w:t>
      </w:r>
    </w:p>
    <w:p w14:paraId="26900C4B" w14:textId="77777777" w:rsidR="00EF5BE9" w:rsidRPr="00830341" w:rsidRDefault="00EF5BE9" w:rsidP="00CE2B2E">
      <w:pPr>
        <w:pStyle w:val="berschrift3nummeriert"/>
        <w:numPr>
          <w:ilvl w:val="1"/>
          <w:numId w:val="8"/>
        </w:numPr>
        <w:ind w:left="567" w:hanging="567"/>
        <w:rPr>
          <w:rFonts w:ascii="Arial" w:hAnsi="Arial" w:cs="Arial"/>
          <w:b w:val="0"/>
          <w:color w:val="auto"/>
          <w:lang w:val="en-GB"/>
        </w:rPr>
      </w:pPr>
      <w:r w:rsidRPr="00830341">
        <w:rPr>
          <w:rFonts w:ascii="Arial" w:hAnsi="Arial" w:cs="Arial"/>
          <w:b w:val="0"/>
          <w:color w:val="auto"/>
          <w:lang w:val="en-GB"/>
        </w:rPr>
        <w:t xml:space="preserve">Within 30 days of entry into force of the Agreement, the participant will receive a pre-financing payment of 80% of the maximum grant amount. </w:t>
      </w:r>
    </w:p>
    <w:p w14:paraId="7F346CCA" w14:textId="77777777" w:rsidR="00EF5BE9" w:rsidRPr="00830341" w:rsidRDefault="00EF5BE9" w:rsidP="00CE2B2E">
      <w:pPr>
        <w:pStyle w:val="berschrift3nummeriert"/>
        <w:numPr>
          <w:ilvl w:val="1"/>
          <w:numId w:val="8"/>
        </w:numPr>
        <w:ind w:left="567" w:hanging="567"/>
        <w:rPr>
          <w:rFonts w:ascii="Arial" w:hAnsi="Arial" w:cs="Arial"/>
          <w:b w:val="0"/>
          <w:color w:val="auto"/>
          <w:lang w:val="en-GB"/>
        </w:rPr>
      </w:pPr>
      <w:r w:rsidRPr="00830341">
        <w:rPr>
          <w:rFonts w:ascii="Arial" w:hAnsi="Arial" w:cs="Arial"/>
          <w:b w:val="0"/>
          <w:color w:val="auto"/>
          <w:lang w:val="en-GB"/>
        </w:rPr>
        <w:t>Submission of the final report is considered a request from the participant for payment of the remaining grant balance. The project coordinator has 30 calendar days in which to pay the remaining sum or to request repayment of th</w:t>
      </w:r>
      <w:r w:rsidR="007106BA" w:rsidRPr="00830341">
        <w:rPr>
          <w:rFonts w:ascii="Arial" w:hAnsi="Arial" w:cs="Arial"/>
          <w:b w:val="0"/>
          <w:color w:val="auto"/>
          <w:lang w:val="en-GB"/>
        </w:rPr>
        <w:t xml:space="preserve">e excess amount if necessary. </w:t>
      </w:r>
    </w:p>
    <w:p w14:paraId="193E6F88" w14:textId="77777777" w:rsidR="00EF5BE9" w:rsidRPr="00830341" w:rsidRDefault="00E25151" w:rsidP="00CE2B2E">
      <w:pPr>
        <w:pStyle w:val="berschrift2nummeriert"/>
        <w:ind w:left="567" w:hanging="567"/>
        <w:rPr>
          <w:rFonts w:ascii="Arial" w:hAnsi="Arial" w:cs="Arial"/>
          <w:lang w:val="en-GB"/>
        </w:rPr>
      </w:pPr>
      <w:r w:rsidRPr="00830341">
        <w:rPr>
          <w:rFonts w:ascii="Arial" w:hAnsi="Arial" w:cs="Arial"/>
          <w:lang w:val="en-GB"/>
        </w:rPr>
        <w:t>Final report</w:t>
      </w:r>
    </w:p>
    <w:p w14:paraId="0B49687C" w14:textId="77777777" w:rsidR="00EF5BE9" w:rsidRPr="00830341" w:rsidRDefault="00EF5BE9" w:rsidP="00EF5BE9">
      <w:pPr>
        <w:rPr>
          <w:rFonts w:ascii="Arial" w:hAnsi="Arial" w:cs="Arial"/>
          <w:lang w:val="en-GB"/>
        </w:rPr>
      </w:pPr>
      <w:r w:rsidRPr="00830341">
        <w:rPr>
          <w:rFonts w:ascii="Arial" w:hAnsi="Arial" w:cs="Arial"/>
          <w:lang w:val="en-GB"/>
        </w:rPr>
        <w:t>The participant shall submit the final report using the official forms no later than 30 days after the end of the mobility.</w:t>
      </w:r>
    </w:p>
    <w:p w14:paraId="1A3A19BE" w14:textId="77777777" w:rsidR="00EF5BE9" w:rsidRPr="00830341" w:rsidRDefault="00EF5BE9" w:rsidP="00EF5BE9">
      <w:pPr>
        <w:rPr>
          <w:rFonts w:ascii="Arial" w:hAnsi="Arial" w:cs="Arial"/>
          <w:lang w:val="en-GB"/>
        </w:rPr>
      </w:pPr>
    </w:p>
    <w:p w14:paraId="41FA4672" w14:textId="77777777" w:rsidR="00EF5BE9" w:rsidRPr="00830341" w:rsidRDefault="00E25151" w:rsidP="00CE2B2E">
      <w:pPr>
        <w:pStyle w:val="berschrift2nummeriert"/>
        <w:ind w:left="567" w:hanging="567"/>
        <w:rPr>
          <w:rFonts w:ascii="Arial" w:hAnsi="Arial" w:cs="Arial"/>
          <w:lang w:val="en-GB"/>
        </w:rPr>
      </w:pPr>
      <w:r w:rsidRPr="00830341">
        <w:rPr>
          <w:rFonts w:ascii="Arial" w:hAnsi="Arial" w:cs="Arial"/>
          <w:lang w:val="en-GB"/>
        </w:rPr>
        <w:t>Bank details</w:t>
      </w:r>
    </w:p>
    <w:p w14:paraId="396D54A3" w14:textId="77777777" w:rsidR="007106BA" w:rsidRPr="00830341" w:rsidRDefault="00EF5BE9" w:rsidP="00EF5BE9">
      <w:pPr>
        <w:rPr>
          <w:rFonts w:ascii="Arial" w:hAnsi="Arial" w:cs="Arial"/>
          <w:lang w:val="en-GB"/>
        </w:rPr>
      </w:pPr>
      <w:r w:rsidRPr="00830341">
        <w:rPr>
          <w:rFonts w:ascii="Arial" w:hAnsi="Arial" w:cs="Arial"/>
          <w:lang w:val="en-GB"/>
        </w:rPr>
        <w:t xml:space="preserve">The amounts must be transferred to the following bank account of the participant: </w:t>
      </w:r>
    </w:p>
    <w:tbl>
      <w:tblPr>
        <w:tblStyle w:val="MovetiaStandard"/>
        <w:tblW w:w="5000" w:type="pct"/>
        <w:tblBorders>
          <w:bottom w:val="single" w:sz="4" w:space="0" w:color="auto"/>
        </w:tblBorders>
        <w:tblLook w:val="04A0" w:firstRow="1" w:lastRow="0" w:firstColumn="1" w:lastColumn="0" w:noHBand="0" w:noVBand="1"/>
      </w:tblPr>
      <w:tblGrid>
        <w:gridCol w:w="4294"/>
        <w:gridCol w:w="4295"/>
      </w:tblGrid>
      <w:tr w:rsidR="007106BA" w:rsidRPr="00830341" w14:paraId="5375CE8D" w14:textId="77777777" w:rsidTr="003A3F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254C729" w14:textId="77777777" w:rsidR="007106BA" w:rsidRPr="00830341" w:rsidRDefault="007106BA" w:rsidP="00B1096C">
            <w:pPr>
              <w:rPr>
                <w:rFonts w:ascii="Arial" w:hAnsi="Arial" w:cs="Arial"/>
                <w:color w:val="30D2A9" w:themeColor="accent2"/>
                <w:lang w:val="en-GB"/>
              </w:rPr>
            </w:pPr>
            <w:r w:rsidRPr="00830341">
              <w:rPr>
                <w:rFonts w:ascii="Arial" w:hAnsi="Arial" w:cs="Arial"/>
                <w:color w:val="30D2A9" w:themeColor="accent2"/>
                <w:lang w:val="en-GB"/>
              </w:rPr>
              <w:t>Name of bank:</w:t>
            </w:r>
          </w:p>
        </w:tc>
        <w:tc>
          <w:tcPr>
            <w:tcW w:w="2500" w:type="pct"/>
          </w:tcPr>
          <w:sdt>
            <w:sdtPr>
              <w:rPr>
                <w:rFonts w:ascii="Arial" w:hAnsi="Arial" w:cs="Arial"/>
                <w:color w:val="000000" w:themeColor="text1"/>
                <w:lang w:val="en-GB"/>
              </w:rPr>
              <w:id w:val="2099524873"/>
              <w:placeholder>
                <w:docPart w:val="8AA8890E40B149A791CC7F1B3261FE6C"/>
              </w:placeholder>
              <w:showingPlcHdr/>
              <w:text w:multiLine="1"/>
            </w:sdtPr>
            <w:sdtEndPr/>
            <w:sdtContent>
              <w:p w14:paraId="7969307B" w14:textId="77777777" w:rsidR="007106BA" w:rsidRPr="00617BBE" w:rsidRDefault="00617BBE" w:rsidP="003A3FD5">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736917">
                  <w:rPr>
                    <w:rStyle w:val="Platzhaltertext"/>
                    <w:rFonts w:ascii="Arial" w:hAnsi="Arial" w:cs="Arial"/>
                    <w:color w:val="000000" w:themeColor="text1"/>
                  </w:rPr>
                  <w:t>Klicken Sie hier, um Text einzugeben.</w:t>
                </w:r>
              </w:p>
            </w:sdtContent>
          </w:sdt>
        </w:tc>
      </w:tr>
      <w:tr w:rsidR="007106BA" w:rsidRPr="00617BBE" w14:paraId="05FF0BBA" w14:textId="77777777" w:rsidTr="003A3FD5">
        <w:tc>
          <w:tcPr>
            <w:cnfStyle w:val="001000000000" w:firstRow="0" w:lastRow="0" w:firstColumn="1" w:lastColumn="0" w:oddVBand="0" w:evenVBand="0" w:oddHBand="0" w:evenHBand="0" w:firstRowFirstColumn="0" w:firstRowLastColumn="0" w:lastRowFirstColumn="0" w:lastRowLastColumn="0"/>
            <w:tcW w:w="2500" w:type="pct"/>
          </w:tcPr>
          <w:p w14:paraId="6981D867" w14:textId="77777777" w:rsidR="007106BA" w:rsidRPr="00830341" w:rsidRDefault="007106BA" w:rsidP="00B1096C">
            <w:pPr>
              <w:rPr>
                <w:rFonts w:ascii="Arial" w:hAnsi="Arial" w:cs="Arial"/>
                <w:lang w:val="en-GB"/>
              </w:rPr>
            </w:pPr>
            <w:r w:rsidRPr="00830341">
              <w:rPr>
                <w:rFonts w:ascii="Arial" w:hAnsi="Arial" w:cs="Arial"/>
                <w:lang w:val="en-GB"/>
              </w:rPr>
              <w:t>Address of branch where account held:</w:t>
            </w:r>
          </w:p>
        </w:tc>
        <w:tc>
          <w:tcPr>
            <w:tcW w:w="2500" w:type="pct"/>
          </w:tcPr>
          <w:sdt>
            <w:sdtPr>
              <w:rPr>
                <w:rFonts w:ascii="Arial" w:hAnsi="Arial" w:cs="Arial"/>
                <w:color w:val="000000" w:themeColor="text1"/>
                <w:lang w:val="en-GB"/>
              </w:rPr>
              <w:id w:val="-1412537464"/>
              <w:placeholder>
                <w:docPart w:val="5BE5B6E244144F37A12FDAF522107360"/>
              </w:placeholder>
              <w:showingPlcHdr/>
              <w:text w:multiLine="1"/>
            </w:sdtPr>
            <w:sdtEndPr/>
            <w:sdtContent>
              <w:p w14:paraId="3557D7D0" w14:textId="77777777" w:rsidR="007106BA" w:rsidRPr="00617BBE" w:rsidRDefault="00617BBE" w:rsidP="003A3F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36917">
                  <w:rPr>
                    <w:rStyle w:val="Platzhaltertext"/>
                    <w:rFonts w:ascii="Arial" w:hAnsi="Arial" w:cs="Arial"/>
                    <w:color w:val="000000" w:themeColor="text1"/>
                  </w:rPr>
                  <w:t>Klicken Sie hier, um Text einzugeben.</w:t>
                </w:r>
              </w:p>
            </w:sdtContent>
          </w:sdt>
        </w:tc>
      </w:tr>
      <w:tr w:rsidR="007106BA" w:rsidRPr="00617BBE" w14:paraId="4017DDA6" w14:textId="77777777" w:rsidTr="003A3FD5">
        <w:tc>
          <w:tcPr>
            <w:cnfStyle w:val="001000000000" w:firstRow="0" w:lastRow="0" w:firstColumn="1" w:lastColumn="0" w:oddVBand="0" w:evenVBand="0" w:oddHBand="0" w:evenHBand="0" w:firstRowFirstColumn="0" w:firstRowLastColumn="0" w:lastRowFirstColumn="0" w:lastRowLastColumn="0"/>
            <w:tcW w:w="2500" w:type="pct"/>
          </w:tcPr>
          <w:p w14:paraId="247184C9" w14:textId="77777777" w:rsidR="007106BA" w:rsidRPr="00830341" w:rsidRDefault="007106BA" w:rsidP="00B1096C">
            <w:pPr>
              <w:rPr>
                <w:rFonts w:ascii="Arial" w:hAnsi="Arial" w:cs="Arial"/>
                <w:lang w:val="en-GB"/>
              </w:rPr>
            </w:pPr>
            <w:r w:rsidRPr="00830341">
              <w:rPr>
                <w:rFonts w:ascii="Arial" w:hAnsi="Arial" w:cs="Arial"/>
                <w:lang w:val="en-GB"/>
              </w:rPr>
              <w:t>Exact name of account holder:</w:t>
            </w:r>
          </w:p>
        </w:tc>
        <w:tc>
          <w:tcPr>
            <w:tcW w:w="2500" w:type="pct"/>
          </w:tcPr>
          <w:sdt>
            <w:sdtPr>
              <w:rPr>
                <w:rFonts w:ascii="Arial" w:hAnsi="Arial" w:cs="Arial"/>
                <w:color w:val="000000" w:themeColor="text1"/>
                <w:lang w:val="en-GB"/>
              </w:rPr>
              <w:id w:val="222648468"/>
              <w:placeholder>
                <w:docPart w:val="47DDC072D24B43FD95E7DAE30FF9F6E9"/>
              </w:placeholder>
              <w:showingPlcHdr/>
              <w:text w:multiLine="1"/>
            </w:sdtPr>
            <w:sdtEndPr/>
            <w:sdtContent>
              <w:p w14:paraId="31FFDEEC" w14:textId="77777777" w:rsidR="007106BA" w:rsidRPr="00617BBE" w:rsidRDefault="00617BBE" w:rsidP="003A3F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36917">
                  <w:rPr>
                    <w:rStyle w:val="Platzhaltertext"/>
                    <w:rFonts w:ascii="Arial" w:hAnsi="Arial" w:cs="Arial"/>
                    <w:color w:val="000000" w:themeColor="text1"/>
                  </w:rPr>
                  <w:t>Klicken Sie hier, um Text einzugeben.</w:t>
                </w:r>
              </w:p>
            </w:sdtContent>
          </w:sdt>
        </w:tc>
      </w:tr>
      <w:tr w:rsidR="007106BA" w:rsidRPr="00830341" w14:paraId="4334B7D3" w14:textId="77777777" w:rsidTr="003A3FD5">
        <w:tc>
          <w:tcPr>
            <w:cnfStyle w:val="001000000000" w:firstRow="0" w:lastRow="0" w:firstColumn="1" w:lastColumn="0" w:oddVBand="0" w:evenVBand="0" w:oddHBand="0" w:evenHBand="0" w:firstRowFirstColumn="0" w:firstRowLastColumn="0" w:lastRowFirstColumn="0" w:lastRowLastColumn="0"/>
            <w:tcW w:w="2500" w:type="pct"/>
          </w:tcPr>
          <w:p w14:paraId="6E9F01F1" w14:textId="77777777" w:rsidR="007106BA" w:rsidRPr="00830341" w:rsidRDefault="007106BA" w:rsidP="00B1096C">
            <w:pPr>
              <w:rPr>
                <w:rFonts w:ascii="Arial" w:hAnsi="Arial" w:cs="Arial"/>
                <w:lang w:val="en-GB"/>
              </w:rPr>
            </w:pPr>
            <w:r w:rsidRPr="00830341">
              <w:rPr>
                <w:rFonts w:ascii="Arial" w:hAnsi="Arial" w:cs="Arial"/>
                <w:lang w:val="en-GB"/>
              </w:rPr>
              <w:t>Full account number:</w:t>
            </w:r>
          </w:p>
        </w:tc>
        <w:tc>
          <w:tcPr>
            <w:tcW w:w="2500" w:type="pct"/>
          </w:tcPr>
          <w:sdt>
            <w:sdtPr>
              <w:rPr>
                <w:rFonts w:ascii="Arial" w:hAnsi="Arial" w:cs="Arial"/>
                <w:color w:val="000000" w:themeColor="text1"/>
                <w:lang w:val="en-GB"/>
              </w:rPr>
              <w:id w:val="-487249586"/>
              <w:placeholder>
                <w:docPart w:val="A2563CC3857F431EA7B2B0BA23797902"/>
              </w:placeholder>
              <w:showingPlcHdr/>
              <w:text w:multiLine="1"/>
            </w:sdtPr>
            <w:sdtEndPr/>
            <w:sdtContent>
              <w:p w14:paraId="651A762E" w14:textId="77777777" w:rsidR="007106BA" w:rsidRPr="00617BBE" w:rsidRDefault="00617BBE" w:rsidP="003A3F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36917">
                  <w:rPr>
                    <w:rStyle w:val="Platzhaltertext"/>
                    <w:rFonts w:ascii="Arial" w:hAnsi="Arial" w:cs="Arial"/>
                    <w:color w:val="000000" w:themeColor="text1"/>
                  </w:rPr>
                  <w:t>Klicken Sie hier, um Text einzugeben.</w:t>
                </w:r>
              </w:p>
            </w:sdtContent>
          </w:sdt>
        </w:tc>
      </w:tr>
      <w:tr w:rsidR="007106BA" w:rsidRPr="00830341" w14:paraId="153B7C2A" w14:textId="77777777" w:rsidTr="003A3FD5">
        <w:tc>
          <w:tcPr>
            <w:cnfStyle w:val="001000000000" w:firstRow="0" w:lastRow="0" w:firstColumn="1" w:lastColumn="0" w:oddVBand="0" w:evenVBand="0" w:oddHBand="0" w:evenHBand="0" w:firstRowFirstColumn="0" w:firstRowLastColumn="0" w:lastRowFirstColumn="0" w:lastRowLastColumn="0"/>
            <w:tcW w:w="2500" w:type="pct"/>
          </w:tcPr>
          <w:p w14:paraId="587CEFD2" w14:textId="77777777" w:rsidR="007106BA" w:rsidRPr="00830341" w:rsidRDefault="007106BA" w:rsidP="00B1096C">
            <w:pPr>
              <w:rPr>
                <w:rFonts w:ascii="Arial" w:hAnsi="Arial" w:cs="Arial"/>
                <w:lang w:val="en-GB"/>
              </w:rPr>
            </w:pPr>
            <w:r w:rsidRPr="00830341">
              <w:rPr>
                <w:rFonts w:ascii="Arial" w:hAnsi="Arial" w:cs="Arial"/>
                <w:lang w:val="en-GB"/>
              </w:rPr>
              <w:t>IBAN No:</w:t>
            </w:r>
          </w:p>
        </w:tc>
        <w:tc>
          <w:tcPr>
            <w:tcW w:w="2500" w:type="pct"/>
          </w:tcPr>
          <w:sdt>
            <w:sdtPr>
              <w:rPr>
                <w:rFonts w:ascii="Arial" w:hAnsi="Arial" w:cs="Arial"/>
                <w:color w:val="000000" w:themeColor="text1"/>
                <w:lang w:val="en-GB"/>
              </w:rPr>
              <w:id w:val="-1935889140"/>
              <w:placeholder>
                <w:docPart w:val="35176C0441B3494FA1FE7AC83AA3DCB7"/>
              </w:placeholder>
              <w:showingPlcHdr/>
              <w:text w:multiLine="1"/>
            </w:sdtPr>
            <w:sdtEndPr/>
            <w:sdtContent>
              <w:p w14:paraId="4C0920C8" w14:textId="77777777" w:rsidR="007106BA" w:rsidRPr="00617BBE" w:rsidRDefault="00617BBE" w:rsidP="003A3FD5">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36917">
                  <w:rPr>
                    <w:rStyle w:val="Platzhaltertext"/>
                    <w:rFonts w:ascii="Arial" w:hAnsi="Arial" w:cs="Arial"/>
                    <w:color w:val="000000" w:themeColor="text1"/>
                  </w:rPr>
                  <w:t>Klicken Sie hier, um Text einzugeben.</w:t>
                </w:r>
              </w:p>
            </w:sdtContent>
          </w:sdt>
        </w:tc>
      </w:tr>
    </w:tbl>
    <w:p w14:paraId="26171321" w14:textId="77777777" w:rsidR="00EF5BE9" w:rsidRPr="00617BBE" w:rsidRDefault="00EF5BE9" w:rsidP="00EF5BE9">
      <w:pPr>
        <w:rPr>
          <w:rFonts w:ascii="Arial" w:hAnsi="Arial" w:cs="Arial"/>
        </w:rPr>
      </w:pPr>
    </w:p>
    <w:p w14:paraId="5E45917C" w14:textId="77777777" w:rsidR="00EF5BE9" w:rsidRPr="00830341" w:rsidRDefault="00E25151" w:rsidP="00CE2B2E">
      <w:pPr>
        <w:pStyle w:val="berschrift2nummeriert"/>
        <w:ind w:left="567" w:hanging="567"/>
        <w:rPr>
          <w:rFonts w:ascii="Arial" w:hAnsi="Arial" w:cs="Arial"/>
          <w:lang w:val="en-GB"/>
        </w:rPr>
      </w:pPr>
      <w:r w:rsidRPr="00830341">
        <w:rPr>
          <w:rFonts w:ascii="Arial" w:hAnsi="Arial" w:cs="Arial"/>
          <w:lang w:val="en-GB"/>
        </w:rPr>
        <w:lastRenderedPageBreak/>
        <w:t>Severability clause, applicable law and competent court</w:t>
      </w:r>
    </w:p>
    <w:p w14:paraId="2DEB1A3D" w14:textId="77777777" w:rsidR="00EF5BE9" w:rsidRPr="00830341" w:rsidRDefault="00EF5BE9" w:rsidP="00EF5BE9">
      <w:pPr>
        <w:rPr>
          <w:rFonts w:ascii="Arial" w:hAnsi="Arial" w:cs="Arial"/>
          <w:lang w:val="en-GB"/>
        </w:rPr>
      </w:pPr>
      <w:r w:rsidRPr="00830341">
        <w:rPr>
          <w:rFonts w:ascii="Arial" w:hAnsi="Arial" w:cs="Arial"/>
          <w:lang w:val="en-GB"/>
        </w:rPr>
        <w:t xml:space="preserve">If at any time one or more of the provisions of this Agreement is held to be invalid or unenforceable, this shall not affect or impair the validity or enforcement of the remaining provisions of this Agreement. In such case, the parties agree to replace the invalid or unenforceable provision by a valid provision, the effect of which is the closest possible to the intended effect of the invalid or unenforceable provision. </w:t>
      </w:r>
    </w:p>
    <w:p w14:paraId="2F5A67FC" w14:textId="77777777" w:rsidR="00EF5BE9" w:rsidRPr="00830341" w:rsidRDefault="00EF5BE9" w:rsidP="00EF5BE9">
      <w:pPr>
        <w:rPr>
          <w:rFonts w:ascii="Arial" w:hAnsi="Arial" w:cs="Arial"/>
          <w:lang w:val="en-GB"/>
        </w:rPr>
      </w:pPr>
      <w:r w:rsidRPr="00830341">
        <w:rPr>
          <w:rFonts w:ascii="Arial" w:hAnsi="Arial" w:cs="Arial"/>
          <w:lang w:val="en-GB"/>
        </w:rPr>
        <w:t xml:space="preserve">This Agreement shall be exclusively governed by and construed in accordance with Swiss law, with the express exclusion of Swiss and international conflict of laws principles. </w:t>
      </w:r>
    </w:p>
    <w:p w14:paraId="3A53EF83" w14:textId="77777777" w:rsidR="00EF5BE9" w:rsidRPr="00830341" w:rsidRDefault="00EF5BE9" w:rsidP="00EF5BE9">
      <w:pPr>
        <w:rPr>
          <w:rFonts w:ascii="Arial" w:hAnsi="Arial" w:cs="Arial"/>
          <w:lang w:val="en-GB"/>
        </w:rPr>
      </w:pPr>
      <w:r w:rsidRPr="00830341">
        <w:rPr>
          <w:rFonts w:ascii="Arial" w:hAnsi="Arial" w:cs="Arial"/>
          <w:lang w:val="en-GB"/>
        </w:rPr>
        <w:t xml:space="preserve">If disputes arising from this Agreement cannot be resolved amicably, the place of jurisdiction for all disputes arising from this Agreement shall be determined by Swiss law. </w:t>
      </w:r>
    </w:p>
    <w:p w14:paraId="41183A93" w14:textId="77777777" w:rsidR="00EF5BE9" w:rsidRPr="00830341" w:rsidRDefault="00EF5BE9" w:rsidP="00EF5BE9">
      <w:pPr>
        <w:rPr>
          <w:rFonts w:ascii="Arial" w:hAnsi="Arial" w:cs="Arial"/>
          <w:lang w:val="en-GB"/>
        </w:rPr>
      </w:pPr>
    </w:p>
    <w:p w14:paraId="598BE5E7" w14:textId="77777777" w:rsidR="00CA791F" w:rsidRPr="00830341" w:rsidRDefault="00CA791F">
      <w:pPr>
        <w:spacing w:after="200" w:line="2" w:lineRule="auto"/>
        <w:rPr>
          <w:rFonts w:ascii="Arial" w:hAnsi="Arial" w:cs="Arial"/>
          <w:lang w:val="en-US"/>
        </w:rPr>
      </w:pPr>
      <w:r w:rsidRPr="00830341">
        <w:rPr>
          <w:rFonts w:ascii="Arial" w:hAnsi="Arial" w:cs="Arial"/>
          <w:lang w:val="en-US"/>
        </w:rPr>
        <w:br w:type="page"/>
      </w:r>
    </w:p>
    <w:p w14:paraId="66FFBA37" w14:textId="77777777" w:rsidR="00EF5BE9" w:rsidRPr="00830341" w:rsidRDefault="008E158C" w:rsidP="008E158C">
      <w:pPr>
        <w:pStyle w:val="berschrift1nummeriert"/>
        <w:numPr>
          <w:ilvl w:val="0"/>
          <w:numId w:val="0"/>
        </w:numPr>
        <w:rPr>
          <w:rFonts w:ascii="Arial" w:hAnsi="Arial" w:cs="Arial"/>
          <w:sz w:val="32"/>
          <w:lang w:val="en-GB"/>
        </w:rPr>
      </w:pPr>
      <w:r w:rsidRPr="00830341">
        <w:rPr>
          <w:rFonts w:ascii="Arial" w:hAnsi="Arial" w:cs="Arial"/>
          <w:sz w:val="32"/>
          <w:lang w:val="en-GB"/>
        </w:rPr>
        <w:lastRenderedPageBreak/>
        <w:t>General conditions</w:t>
      </w:r>
    </w:p>
    <w:p w14:paraId="7B97AE03" w14:textId="77777777" w:rsidR="00EF5BE9" w:rsidRPr="00830341" w:rsidRDefault="00EF5BE9" w:rsidP="00CE2B2E">
      <w:pPr>
        <w:pStyle w:val="berschrift2nummeriert"/>
        <w:numPr>
          <w:ilvl w:val="1"/>
          <w:numId w:val="9"/>
        </w:numPr>
        <w:rPr>
          <w:rFonts w:ascii="Arial" w:hAnsi="Arial" w:cs="Arial"/>
          <w:lang w:val="en-GB"/>
        </w:rPr>
      </w:pPr>
      <w:r w:rsidRPr="00830341">
        <w:rPr>
          <w:rFonts w:ascii="Arial" w:hAnsi="Arial" w:cs="Arial"/>
          <w:lang w:val="en-GB"/>
        </w:rPr>
        <w:t>Liability</w:t>
      </w:r>
    </w:p>
    <w:p w14:paraId="04FBA7B9" w14:textId="77777777" w:rsidR="00EF5BE9" w:rsidRPr="00830341" w:rsidRDefault="00EF5BE9" w:rsidP="00EF5BE9">
      <w:pPr>
        <w:rPr>
          <w:rFonts w:ascii="Arial" w:hAnsi="Arial" w:cs="Arial"/>
          <w:lang w:val="en-GB"/>
        </w:rPr>
      </w:pPr>
      <w:r w:rsidRPr="00830341">
        <w:rPr>
          <w:rFonts w:ascii="Arial" w:hAnsi="Arial" w:cs="Arial"/>
          <w:lang w:val="en-GB"/>
        </w:rPr>
        <w:t xml:space="preserve">Each contracting party releases the other party from any liability for loss or damage incurred by itself or its employees in the performance of this Agreement, provided such loss or damage was not caused by gross misconduct or unlawful intent on the part of the other contracting party or its employees. </w:t>
      </w:r>
    </w:p>
    <w:p w14:paraId="455E16C9" w14:textId="77777777" w:rsidR="00EF5BE9" w:rsidRPr="00830341" w:rsidRDefault="00EF5BE9" w:rsidP="00EF5BE9">
      <w:pPr>
        <w:rPr>
          <w:rFonts w:ascii="Arial" w:hAnsi="Arial" w:cs="Arial"/>
          <w:lang w:val="en-GB"/>
        </w:rPr>
      </w:pPr>
      <w:r w:rsidRPr="00830341">
        <w:rPr>
          <w:rFonts w:ascii="Arial" w:hAnsi="Arial" w:cs="Arial"/>
          <w:lang w:val="en-GB"/>
        </w:rPr>
        <w:t xml:space="preserve">Movetia and its employees cannot be held liable for any loss or damage arising during implementation of the mobility for which damages are claimed under this Agreement. The project coordinator shall indemnify and hold Movetia and its employees harmless if such claims are asserted against it. Corresponding claims for compensation or reimbursement will therefore be rejected by Movetia. </w:t>
      </w:r>
    </w:p>
    <w:p w14:paraId="459CE7CC" w14:textId="77777777" w:rsidR="00EF5BE9" w:rsidRPr="00830341" w:rsidRDefault="00EF5BE9" w:rsidP="00CE2B2E">
      <w:pPr>
        <w:pStyle w:val="berschrift2nummeriert"/>
        <w:ind w:left="567" w:hanging="567"/>
        <w:rPr>
          <w:rFonts w:ascii="Arial" w:hAnsi="Arial" w:cs="Arial"/>
          <w:lang w:val="en-GB"/>
        </w:rPr>
      </w:pPr>
      <w:r w:rsidRPr="00830341">
        <w:rPr>
          <w:rFonts w:ascii="Arial" w:hAnsi="Arial" w:cs="Arial"/>
          <w:lang w:val="en-GB"/>
        </w:rPr>
        <w:t>Termination of Agreement</w:t>
      </w:r>
    </w:p>
    <w:p w14:paraId="2F756197" w14:textId="77777777" w:rsidR="00EF5BE9" w:rsidRPr="00830341" w:rsidRDefault="00EF5BE9" w:rsidP="00EF5BE9">
      <w:pPr>
        <w:rPr>
          <w:rFonts w:ascii="Arial" w:hAnsi="Arial" w:cs="Arial"/>
          <w:lang w:val="en-GB"/>
        </w:rPr>
      </w:pPr>
      <w:r w:rsidRPr="00830341">
        <w:rPr>
          <w:rFonts w:ascii="Arial" w:hAnsi="Arial" w:cs="Arial"/>
          <w:lang w:val="en-GB"/>
        </w:rPr>
        <w:t xml:space="preserve">If the participant fails to fulfil the obligations set out in this Agreement, the project coordinator is entitled, notwithstanding the further legal steps provided for under applicable law, to terminate or cancel the Agreement  without any further legal formalities, provided the participant has not taken adequate steps to remedy the breach of obligation within one month of receiving notification of such breach via registered mail.  </w:t>
      </w:r>
    </w:p>
    <w:p w14:paraId="452DA796" w14:textId="77777777" w:rsidR="00EF5BE9" w:rsidRPr="00830341" w:rsidRDefault="00EF5BE9" w:rsidP="00EF5BE9">
      <w:pPr>
        <w:rPr>
          <w:rFonts w:ascii="Arial" w:hAnsi="Arial" w:cs="Arial"/>
          <w:lang w:val="en-GB"/>
        </w:rPr>
      </w:pPr>
      <w:r w:rsidRPr="00830341">
        <w:rPr>
          <w:rFonts w:ascii="Arial" w:hAnsi="Arial" w:cs="Arial"/>
          <w:lang w:val="en-GB"/>
        </w:rPr>
        <w:t xml:space="preserve">If the participant terminates the Agreement early or if he/she fails to comply with the terms of the Agreement, he/she must reimburse the grant amount already paid. </w:t>
      </w:r>
    </w:p>
    <w:p w14:paraId="0382F525" w14:textId="77777777" w:rsidR="00EF5BE9" w:rsidRPr="00830341" w:rsidRDefault="00EF5BE9" w:rsidP="00EF5BE9">
      <w:pPr>
        <w:rPr>
          <w:rFonts w:ascii="Arial" w:hAnsi="Arial" w:cs="Arial"/>
          <w:lang w:val="en-GB"/>
        </w:rPr>
      </w:pPr>
      <w:r w:rsidRPr="00830341">
        <w:rPr>
          <w:rFonts w:ascii="Arial" w:hAnsi="Arial" w:cs="Arial"/>
          <w:lang w:val="en-GB"/>
        </w:rPr>
        <w:t xml:space="preserve">In the event of termination of the Agreement by the participant due to force majeure, i.e. unforeseeable, exceptional situations or events beyond the control of the participant and which are not attributable to error or negligence on his/her part, the participant is entitled to keep the grant amount corresponding to the actual duration of the mobility. The remaining grant must be repaid to the project coordinator immediately.   </w:t>
      </w:r>
    </w:p>
    <w:p w14:paraId="52034323" w14:textId="77777777" w:rsidR="00EF5BE9" w:rsidRPr="00830341" w:rsidRDefault="00EF5BE9" w:rsidP="00CE2B2E">
      <w:pPr>
        <w:pStyle w:val="berschrift2nummeriert"/>
        <w:ind w:left="567" w:hanging="567"/>
        <w:rPr>
          <w:rFonts w:ascii="Arial" w:hAnsi="Arial" w:cs="Arial"/>
          <w:lang w:val="en-GB"/>
        </w:rPr>
      </w:pPr>
      <w:r w:rsidRPr="00830341">
        <w:rPr>
          <w:rFonts w:ascii="Arial" w:hAnsi="Arial" w:cs="Arial"/>
          <w:lang w:val="en-GB"/>
        </w:rPr>
        <w:t>Data protection</w:t>
      </w:r>
    </w:p>
    <w:p w14:paraId="6233867B" w14:textId="77777777" w:rsidR="00EF5BE9" w:rsidRPr="00830341" w:rsidRDefault="00EF5BE9" w:rsidP="00EF5BE9">
      <w:pPr>
        <w:rPr>
          <w:rFonts w:ascii="Arial" w:hAnsi="Arial" w:cs="Arial"/>
          <w:lang w:val="en-GB"/>
        </w:rPr>
      </w:pPr>
      <w:r w:rsidRPr="00830341">
        <w:rPr>
          <w:rFonts w:ascii="Arial" w:hAnsi="Arial" w:cs="Arial"/>
          <w:lang w:val="en-GB"/>
        </w:rPr>
        <w:t xml:space="preserve">All personal data contained in this Agreement will be processed by the project coordinator in accordance with Swiss law. These data shall be used exclusively for implementing, managing and monitoring the Agreement by the sending institution and Movetia. They may, however, be passed on to bodies charged with monitoring or auditing tasks.   </w:t>
      </w:r>
    </w:p>
    <w:p w14:paraId="6DBB04AE" w14:textId="77777777" w:rsidR="00EF5BE9" w:rsidRPr="00830341" w:rsidRDefault="00EF5BE9" w:rsidP="00EF5BE9">
      <w:pPr>
        <w:rPr>
          <w:rFonts w:ascii="Arial" w:hAnsi="Arial" w:cs="Arial"/>
          <w:lang w:val="en-GB"/>
        </w:rPr>
      </w:pPr>
      <w:r w:rsidRPr="00830341">
        <w:rPr>
          <w:rFonts w:ascii="Arial" w:hAnsi="Arial" w:cs="Arial"/>
          <w:lang w:val="en-GB"/>
        </w:rPr>
        <w:t xml:space="preserve">The participant has the right to request access to his/her personal data and to have any inaccurate or incomplete data rectified. He/she shall address any questions regarding the processing of his/her personal data to the sending institution. </w:t>
      </w:r>
    </w:p>
    <w:p w14:paraId="3AAF8BE9" w14:textId="77777777" w:rsidR="00EF5BE9" w:rsidRPr="00830341" w:rsidRDefault="00EF5BE9" w:rsidP="00CE2B2E">
      <w:pPr>
        <w:pStyle w:val="berschrift2nummeriert"/>
        <w:ind w:left="567" w:hanging="567"/>
        <w:rPr>
          <w:rFonts w:ascii="Arial" w:hAnsi="Arial" w:cs="Arial"/>
          <w:lang w:val="en-GB"/>
        </w:rPr>
      </w:pPr>
      <w:r w:rsidRPr="00830341">
        <w:rPr>
          <w:rFonts w:ascii="Arial" w:hAnsi="Arial" w:cs="Arial"/>
          <w:lang w:val="en-GB"/>
        </w:rPr>
        <w:t>Checks and audits</w:t>
      </w:r>
    </w:p>
    <w:p w14:paraId="7B97377E" w14:textId="77777777" w:rsidR="00755529" w:rsidRPr="00830341" w:rsidRDefault="00EF5BE9" w:rsidP="00EF5BE9">
      <w:pPr>
        <w:rPr>
          <w:rFonts w:ascii="Arial" w:hAnsi="Arial" w:cs="Arial"/>
          <w:lang w:val="en-GB"/>
        </w:rPr>
      </w:pPr>
      <w:r w:rsidRPr="00830341">
        <w:rPr>
          <w:rFonts w:ascii="Arial" w:hAnsi="Arial" w:cs="Arial"/>
          <w:lang w:val="en-GB"/>
        </w:rPr>
        <w:t xml:space="preserve">The contracting parties undertake to provide all detailed information requested by the project coordinator, Movetia or external bodies authorised by Movetia for the purpose of checking whether the mobility has been carried out properly and whether the contractual provisions have been complied with. The parties undertake to keep documents connected to the mobility for a period of 10 years.  </w:t>
      </w:r>
    </w:p>
    <w:p w14:paraId="7338D268" w14:textId="77777777" w:rsidR="0067648B" w:rsidRPr="00830341" w:rsidRDefault="0067648B">
      <w:pPr>
        <w:spacing w:after="200" w:line="2" w:lineRule="auto"/>
        <w:rPr>
          <w:rFonts w:ascii="Arial" w:hAnsi="Arial" w:cs="Arial"/>
          <w:lang w:val="en-GB"/>
        </w:rPr>
      </w:pPr>
      <w:r w:rsidRPr="00830341">
        <w:rPr>
          <w:rFonts w:ascii="Arial" w:hAnsi="Arial" w:cs="Arial"/>
          <w:lang w:val="en-GB"/>
        </w:rPr>
        <w:br w:type="page"/>
      </w:r>
    </w:p>
    <w:p w14:paraId="65ECE6E0" w14:textId="77777777" w:rsidR="00D55422" w:rsidRPr="00830341" w:rsidRDefault="0067648B" w:rsidP="00D55422">
      <w:pPr>
        <w:rPr>
          <w:rFonts w:ascii="Arial" w:hAnsi="Arial" w:cs="Arial"/>
          <w:lang w:val="en-GB"/>
        </w:rPr>
      </w:pPr>
      <w:r w:rsidRPr="00830341">
        <w:rPr>
          <w:rFonts w:ascii="Arial" w:hAnsi="Arial" w:cs="Arial"/>
          <w:lang w:val="en-GB"/>
        </w:rPr>
        <w:lastRenderedPageBreak/>
        <w:t>Annex for apprentices and vocational qualification holders</w:t>
      </w:r>
    </w:p>
    <w:p w14:paraId="4C620C65" w14:textId="77777777" w:rsidR="0067648B" w:rsidRPr="00830341" w:rsidRDefault="0067648B" w:rsidP="00D55422">
      <w:pPr>
        <w:rPr>
          <w:rFonts w:ascii="Arial" w:hAnsi="Arial" w:cs="Arial"/>
          <w:lang w:val="en-GB"/>
        </w:rPr>
      </w:pPr>
    </w:p>
    <w:p w14:paraId="6882638B" w14:textId="77777777" w:rsidR="0067648B" w:rsidRPr="00830341" w:rsidRDefault="0067648B" w:rsidP="0067648B">
      <w:pPr>
        <w:pStyle w:val="Titel"/>
        <w:rPr>
          <w:rFonts w:ascii="Arial" w:hAnsi="Arial" w:cs="Arial"/>
          <w:lang w:val="en-GB"/>
        </w:rPr>
      </w:pPr>
      <w:r w:rsidRPr="00830341">
        <w:rPr>
          <w:rFonts w:ascii="Arial" w:hAnsi="Arial" w:cs="Arial"/>
          <w:lang w:val="en-GB"/>
        </w:rPr>
        <w:t>Learning agreement for vet mobility</w:t>
      </w:r>
    </w:p>
    <w:p w14:paraId="6D31B811" w14:textId="77777777" w:rsidR="0067648B" w:rsidRPr="00830341" w:rsidRDefault="0067648B" w:rsidP="0067648B">
      <w:pPr>
        <w:pStyle w:val="berschrift2nummeriert"/>
        <w:numPr>
          <w:ilvl w:val="0"/>
          <w:numId w:val="0"/>
        </w:numPr>
        <w:rPr>
          <w:rFonts w:ascii="Arial" w:hAnsi="Arial" w:cs="Arial"/>
          <w:lang w:val="en-GB"/>
        </w:rPr>
      </w:pPr>
      <w:r w:rsidRPr="00830341">
        <w:rPr>
          <w:rFonts w:ascii="Arial" w:hAnsi="Arial" w:cs="Arial"/>
          <w:lang w:val="en-GB"/>
        </w:rPr>
        <w:t>Contact details</w:t>
      </w:r>
    </w:p>
    <w:tbl>
      <w:tblPr>
        <w:tblStyle w:val="MovetiaStandard"/>
        <w:tblW w:w="5000" w:type="pct"/>
        <w:tblBorders>
          <w:bottom w:val="single" w:sz="4" w:space="0" w:color="auto"/>
        </w:tblBorders>
        <w:tblLook w:val="04A0" w:firstRow="1" w:lastRow="0" w:firstColumn="1" w:lastColumn="0" w:noHBand="0" w:noVBand="1"/>
      </w:tblPr>
      <w:tblGrid>
        <w:gridCol w:w="4303"/>
        <w:gridCol w:w="4286"/>
      </w:tblGrid>
      <w:tr w:rsidR="0067648B" w:rsidRPr="00830341" w14:paraId="47B8F8F9" w14:textId="77777777" w:rsidTr="00AD28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pct"/>
          </w:tcPr>
          <w:p w14:paraId="276F4596" w14:textId="77777777" w:rsidR="0067648B" w:rsidRPr="00830341" w:rsidRDefault="0067648B" w:rsidP="00AD28E6">
            <w:pPr>
              <w:rPr>
                <w:rFonts w:ascii="Arial" w:hAnsi="Arial" w:cs="Arial"/>
                <w:lang w:val="en-GB"/>
              </w:rPr>
            </w:pPr>
            <w:r w:rsidRPr="00830341">
              <w:rPr>
                <w:rFonts w:ascii="Arial" w:hAnsi="Arial" w:cs="Arial"/>
                <w:lang w:val="en-GB"/>
              </w:rPr>
              <w:t xml:space="preserve">Receiving institution (name address): </w:t>
            </w:r>
          </w:p>
        </w:tc>
        <w:tc>
          <w:tcPr>
            <w:tcW w:w="2495" w:type="pct"/>
          </w:tcPr>
          <w:sdt>
            <w:sdtPr>
              <w:rPr>
                <w:rFonts w:ascii="Arial" w:hAnsi="Arial" w:cs="Arial"/>
                <w:color w:val="000000" w:themeColor="text1"/>
                <w:lang w:val="en-GB"/>
              </w:rPr>
              <w:id w:val="-1792815228"/>
              <w:placeholder>
                <w:docPart w:val="72872B30CAE548FA81F102159C0C18E6"/>
              </w:placeholder>
              <w:showingPlcHdr/>
              <w:text w:multiLine="1"/>
            </w:sdtPr>
            <w:sdtEndPr/>
            <w:sdtContent>
              <w:p w14:paraId="72CD440F" w14:textId="77777777" w:rsidR="0067648B" w:rsidRPr="00617BBE" w:rsidRDefault="00617BBE" w:rsidP="00AD28E6">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736917">
                  <w:rPr>
                    <w:rStyle w:val="Platzhaltertext"/>
                    <w:rFonts w:ascii="Arial" w:hAnsi="Arial" w:cs="Arial"/>
                    <w:color w:val="000000" w:themeColor="text1"/>
                  </w:rPr>
                  <w:t>Klicken Sie hier, um Text einzugeben.</w:t>
                </w:r>
              </w:p>
            </w:sdtContent>
          </w:sdt>
        </w:tc>
      </w:tr>
      <w:tr w:rsidR="0067648B" w:rsidRPr="00830341" w14:paraId="2880880B" w14:textId="77777777" w:rsidTr="00AD28E6">
        <w:tc>
          <w:tcPr>
            <w:cnfStyle w:val="001000000000" w:firstRow="0" w:lastRow="0" w:firstColumn="1" w:lastColumn="0" w:oddVBand="0" w:evenVBand="0" w:oddHBand="0" w:evenHBand="0" w:firstRowFirstColumn="0" w:firstRowLastColumn="0" w:lastRowFirstColumn="0" w:lastRowLastColumn="0"/>
            <w:tcW w:w="2505" w:type="pct"/>
          </w:tcPr>
          <w:p w14:paraId="1E34364F" w14:textId="77777777" w:rsidR="0067648B" w:rsidRPr="00830341" w:rsidRDefault="0067648B" w:rsidP="00AD28E6">
            <w:pPr>
              <w:rPr>
                <w:rFonts w:ascii="Arial" w:hAnsi="Arial" w:cs="Arial"/>
                <w:lang w:val="en-GB"/>
              </w:rPr>
            </w:pPr>
            <w:r w:rsidRPr="00830341">
              <w:rPr>
                <w:rFonts w:ascii="Arial" w:hAnsi="Arial" w:cs="Arial"/>
                <w:lang w:val="en-GB"/>
              </w:rPr>
              <w:t xml:space="preserve">Contact Person (name, function, e-mail, </w:t>
            </w:r>
            <w:proofErr w:type="spellStart"/>
            <w:r w:rsidRPr="00830341">
              <w:rPr>
                <w:rFonts w:ascii="Arial" w:hAnsi="Arial" w:cs="Arial"/>
                <w:lang w:val="en-GB"/>
              </w:rPr>
              <w:t>tel</w:t>
            </w:r>
            <w:proofErr w:type="spellEnd"/>
            <w:r w:rsidRPr="00830341">
              <w:rPr>
                <w:rFonts w:ascii="Arial" w:hAnsi="Arial" w:cs="Arial"/>
                <w:lang w:val="en-GB"/>
              </w:rPr>
              <w:t xml:space="preserve">): </w:t>
            </w:r>
          </w:p>
        </w:tc>
        <w:tc>
          <w:tcPr>
            <w:tcW w:w="2495" w:type="pct"/>
          </w:tcPr>
          <w:sdt>
            <w:sdtPr>
              <w:rPr>
                <w:rFonts w:ascii="Arial" w:hAnsi="Arial" w:cs="Arial"/>
                <w:color w:val="000000" w:themeColor="text1"/>
                <w:lang w:val="en-GB"/>
              </w:rPr>
              <w:id w:val="-128944380"/>
              <w:placeholder>
                <w:docPart w:val="2D3DE19949B54C21BD76A9DF1B6D04B3"/>
              </w:placeholder>
              <w:showingPlcHdr/>
              <w:text w:multiLine="1"/>
            </w:sdtPr>
            <w:sdtEndPr/>
            <w:sdtContent>
              <w:p w14:paraId="541443F9" w14:textId="77777777" w:rsidR="0067648B" w:rsidRPr="00617BBE" w:rsidRDefault="00617BBE" w:rsidP="00AD28E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36917">
                  <w:rPr>
                    <w:rStyle w:val="Platzhaltertext"/>
                    <w:rFonts w:ascii="Arial" w:hAnsi="Arial" w:cs="Arial"/>
                    <w:color w:val="000000" w:themeColor="text1"/>
                  </w:rPr>
                  <w:t>Klicken Sie hier, um Text einzugeben.</w:t>
                </w:r>
              </w:p>
            </w:sdtContent>
          </w:sdt>
        </w:tc>
      </w:tr>
      <w:tr w:rsidR="0067648B" w:rsidRPr="00617BBE" w14:paraId="502B5455" w14:textId="77777777" w:rsidTr="00AD28E6">
        <w:tc>
          <w:tcPr>
            <w:cnfStyle w:val="001000000000" w:firstRow="0" w:lastRow="0" w:firstColumn="1" w:lastColumn="0" w:oddVBand="0" w:evenVBand="0" w:oddHBand="0" w:evenHBand="0" w:firstRowFirstColumn="0" w:firstRowLastColumn="0" w:lastRowFirstColumn="0" w:lastRowLastColumn="0"/>
            <w:tcW w:w="2505" w:type="pct"/>
          </w:tcPr>
          <w:p w14:paraId="65EFC6A4" w14:textId="77777777" w:rsidR="0067648B" w:rsidRPr="00830341" w:rsidRDefault="0067648B" w:rsidP="00AD28E6">
            <w:pPr>
              <w:rPr>
                <w:rFonts w:ascii="Arial" w:hAnsi="Arial" w:cs="Arial"/>
                <w:lang w:val="en-GB"/>
              </w:rPr>
            </w:pPr>
            <w:r w:rsidRPr="00830341">
              <w:rPr>
                <w:rFonts w:ascii="Arial" w:hAnsi="Arial" w:cs="Arial"/>
                <w:lang w:val="en-GB"/>
              </w:rPr>
              <w:t>Planned dates of start and end of the placement period:</w:t>
            </w:r>
          </w:p>
        </w:tc>
        <w:tc>
          <w:tcPr>
            <w:tcW w:w="2495" w:type="pct"/>
          </w:tcPr>
          <w:sdt>
            <w:sdtPr>
              <w:rPr>
                <w:rFonts w:ascii="Arial" w:hAnsi="Arial" w:cs="Arial"/>
                <w:color w:val="000000" w:themeColor="text1"/>
                <w:lang w:val="en-GB"/>
              </w:rPr>
              <w:id w:val="1668203983"/>
              <w:placeholder>
                <w:docPart w:val="E66FAD30CF4B41C6B5328609B1420279"/>
              </w:placeholder>
              <w:showingPlcHdr/>
              <w:text w:multiLine="1"/>
            </w:sdtPr>
            <w:sdtEndPr/>
            <w:sdtContent>
              <w:p w14:paraId="3AA467B5" w14:textId="77777777" w:rsidR="0067648B" w:rsidRPr="00617BBE" w:rsidRDefault="00617BBE" w:rsidP="00AD28E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36917">
                  <w:rPr>
                    <w:rStyle w:val="Platzhaltertext"/>
                    <w:rFonts w:ascii="Arial" w:hAnsi="Arial" w:cs="Arial"/>
                    <w:color w:val="000000" w:themeColor="text1"/>
                  </w:rPr>
                  <w:t>Klicken Sie hier, um Text einzugeben.</w:t>
                </w:r>
              </w:p>
            </w:sdtContent>
          </w:sdt>
        </w:tc>
      </w:tr>
    </w:tbl>
    <w:p w14:paraId="294F28F5" w14:textId="77777777" w:rsidR="0067648B" w:rsidRPr="00830341" w:rsidRDefault="0067648B" w:rsidP="0067648B">
      <w:pPr>
        <w:pStyle w:val="berschrift2nummeriert"/>
        <w:numPr>
          <w:ilvl w:val="0"/>
          <w:numId w:val="0"/>
        </w:numPr>
        <w:rPr>
          <w:rFonts w:ascii="Arial" w:hAnsi="Arial" w:cs="Arial"/>
          <w:lang w:val="en-GB"/>
        </w:rPr>
      </w:pPr>
      <w:r w:rsidRPr="00830341">
        <w:rPr>
          <w:rFonts w:ascii="Arial" w:hAnsi="Arial" w:cs="Arial"/>
          <w:lang w:val="en-GB"/>
        </w:rPr>
        <w:t>Details to the agreed training programme</w:t>
      </w:r>
    </w:p>
    <w:tbl>
      <w:tblPr>
        <w:tblStyle w:val="MovetiaStandard"/>
        <w:tblW w:w="5000" w:type="pct"/>
        <w:tblLook w:val="0000" w:firstRow="0" w:lastRow="0" w:firstColumn="0" w:lastColumn="0" w:noHBand="0" w:noVBand="0"/>
      </w:tblPr>
      <w:tblGrid>
        <w:gridCol w:w="8589"/>
      </w:tblGrid>
      <w:tr w:rsidR="0067648B" w:rsidRPr="007777AB" w14:paraId="0B34F692" w14:textId="77777777" w:rsidTr="00AD28E6">
        <w:tc>
          <w:tcPr>
            <w:tcW w:w="5000" w:type="pct"/>
          </w:tcPr>
          <w:p w14:paraId="5CE2FDF1" w14:textId="77777777" w:rsidR="0067648B" w:rsidRPr="00830341" w:rsidRDefault="0067648B" w:rsidP="00AD28E6">
            <w:pPr>
              <w:rPr>
                <w:rFonts w:ascii="Arial" w:hAnsi="Arial" w:cs="Arial"/>
                <w:color w:val="30D2A9" w:themeColor="accent2"/>
                <w:lang w:val="en-GB"/>
              </w:rPr>
            </w:pPr>
            <w:r w:rsidRPr="00830341">
              <w:rPr>
                <w:rFonts w:ascii="Arial" w:hAnsi="Arial" w:cs="Arial"/>
                <w:color w:val="30D2A9" w:themeColor="accent2"/>
                <w:lang w:val="en-GB"/>
              </w:rPr>
              <w:t>Knowledge, skills and competence to be acquired</w:t>
            </w:r>
          </w:p>
        </w:tc>
      </w:tr>
      <w:tr w:rsidR="0067648B" w:rsidRPr="00617BBE" w14:paraId="5540C18F" w14:textId="77777777" w:rsidTr="00AD28E6">
        <w:trPr>
          <w:trHeight w:val="850"/>
        </w:trPr>
        <w:tc>
          <w:tcPr>
            <w:tcW w:w="5000" w:type="pct"/>
          </w:tcPr>
          <w:p w14:paraId="09E407B9" w14:textId="77777777" w:rsidR="0067648B" w:rsidRDefault="0067648B" w:rsidP="00AD28E6">
            <w:pPr>
              <w:rPr>
                <w:rFonts w:ascii="Arial" w:hAnsi="Arial" w:cs="Arial"/>
                <w:lang w:val="en-GB"/>
              </w:rPr>
            </w:pPr>
            <w:r w:rsidRPr="00830341">
              <w:rPr>
                <w:rFonts w:ascii="Arial" w:hAnsi="Arial" w:cs="Arial"/>
                <w:lang w:val="en-GB"/>
              </w:rPr>
              <w:t>Job-related skills and competences:</w:t>
            </w:r>
          </w:p>
          <w:sdt>
            <w:sdtPr>
              <w:rPr>
                <w:rFonts w:ascii="Arial" w:hAnsi="Arial" w:cs="Arial"/>
                <w:color w:val="000000" w:themeColor="text1"/>
                <w:lang w:val="en-GB"/>
              </w:rPr>
              <w:id w:val="-2105568817"/>
              <w:placeholder>
                <w:docPart w:val="8C7B568412644550A50212B3AAE8E801"/>
              </w:placeholder>
              <w:showingPlcHdr/>
              <w:text w:multiLine="1"/>
            </w:sdtPr>
            <w:sdtEndPr/>
            <w:sdtContent>
              <w:p w14:paraId="0C08FF07" w14:textId="77777777" w:rsidR="00617BBE" w:rsidRPr="00617BBE" w:rsidRDefault="00617BBE" w:rsidP="00617BBE">
                <w:pPr>
                  <w:rPr>
                    <w:rFonts w:ascii="Arial" w:hAnsi="Arial" w:cs="Arial"/>
                    <w:color w:val="000000" w:themeColor="text1"/>
                  </w:rPr>
                </w:pPr>
                <w:r w:rsidRPr="00736917">
                  <w:rPr>
                    <w:rStyle w:val="Platzhaltertext"/>
                    <w:rFonts w:ascii="Arial" w:hAnsi="Arial" w:cs="Arial"/>
                    <w:color w:val="000000" w:themeColor="text1"/>
                  </w:rPr>
                  <w:t>Klicken Sie hier, um Text einzugeben.</w:t>
                </w:r>
              </w:p>
            </w:sdtContent>
          </w:sdt>
          <w:p w14:paraId="502C7992" w14:textId="77777777" w:rsidR="00617BBE" w:rsidRPr="00617BBE" w:rsidRDefault="00617BBE" w:rsidP="00AD28E6">
            <w:pPr>
              <w:rPr>
                <w:rFonts w:ascii="Arial" w:hAnsi="Arial" w:cs="Arial"/>
              </w:rPr>
            </w:pPr>
          </w:p>
        </w:tc>
      </w:tr>
      <w:tr w:rsidR="0067648B" w:rsidRPr="00830341" w14:paraId="61CDF778" w14:textId="77777777" w:rsidTr="00AD28E6">
        <w:trPr>
          <w:trHeight w:val="850"/>
        </w:trPr>
        <w:tc>
          <w:tcPr>
            <w:tcW w:w="5000" w:type="pct"/>
          </w:tcPr>
          <w:p w14:paraId="304E7DE4" w14:textId="77777777" w:rsidR="0067648B" w:rsidRPr="00A641EC" w:rsidRDefault="0067648B" w:rsidP="00AD28E6">
            <w:pPr>
              <w:rPr>
                <w:rFonts w:ascii="Arial" w:hAnsi="Arial" w:cs="Arial"/>
              </w:rPr>
            </w:pPr>
            <w:r w:rsidRPr="00A641EC">
              <w:rPr>
                <w:rFonts w:ascii="Arial" w:hAnsi="Arial" w:cs="Arial"/>
              </w:rPr>
              <w:t xml:space="preserve">Language </w:t>
            </w:r>
            <w:proofErr w:type="spellStart"/>
            <w:r w:rsidRPr="00A641EC">
              <w:rPr>
                <w:rFonts w:ascii="Arial" w:hAnsi="Arial" w:cs="Arial"/>
              </w:rPr>
              <w:t>skills</w:t>
            </w:r>
            <w:proofErr w:type="spellEnd"/>
            <w:r w:rsidRPr="00A641EC">
              <w:rPr>
                <w:rFonts w:ascii="Arial" w:hAnsi="Arial" w:cs="Arial"/>
              </w:rPr>
              <w:t xml:space="preserve"> and </w:t>
            </w:r>
            <w:proofErr w:type="spellStart"/>
            <w:r w:rsidRPr="00A641EC">
              <w:rPr>
                <w:rFonts w:ascii="Arial" w:hAnsi="Arial" w:cs="Arial"/>
              </w:rPr>
              <w:t>competences</w:t>
            </w:r>
            <w:proofErr w:type="spellEnd"/>
            <w:r w:rsidRPr="00A641EC">
              <w:rPr>
                <w:rFonts w:ascii="Arial" w:hAnsi="Arial" w:cs="Arial"/>
              </w:rPr>
              <w:t xml:space="preserve"> :</w:t>
            </w:r>
          </w:p>
          <w:sdt>
            <w:sdtPr>
              <w:rPr>
                <w:rFonts w:ascii="Arial" w:hAnsi="Arial" w:cs="Arial"/>
                <w:color w:val="000000" w:themeColor="text1"/>
                <w:lang w:val="en-GB"/>
              </w:rPr>
              <w:id w:val="637071793"/>
              <w:placeholder>
                <w:docPart w:val="D5ECC287C93F4E999B2C9E42B387B989"/>
              </w:placeholder>
              <w:showingPlcHdr/>
              <w:text w:multiLine="1"/>
            </w:sdtPr>
            <w:sdtEndPr/>
            <w:sdtContent>
              <w:p w14:paraId="4E405FBB" w14:textId="77777777" w:rsidR="00617BBE" w:rsidRPr="00617BBE" w:rsidRDefault="00617BBE" w:rsidP="00617BBE">
                <w:pPr>
                  <w:rPr>
                    <w:rFonts w:ascii="Arial" w:hAnsi="Arial" w:cs="Arial"/>
                    <w:color w:val="000000" w:themeColor="text1"/>
                  </w:rPr>
                </w:pPr>
                <w:r w:rsidRPr="00736917">
                  <w:rPr>
                    <w:rStyle w:val="Platzhaltertext"/>
                    <w:rFonts w:ascii="Arial" w:hAnsi="Arial" w:cs="Arial"/>
                    <w:color w:val="000000" w:themeColor="text1"/>
                  </w:rPr>
                  <w:t>Klicken Sie hier, um Text einzugeben.</w:t>
                </w:r>
              </w:p>
            </w:sdtContent>
          </w:sdt>
          <w:p w14:paraId="16A562DA" w14:textId="77777777" w:rsidR="00617BBE" w:rsidRPr="00617BBE" w:rsidRDefault="00617BBE" w:rsidP="00AD28E6">
            <w:pPr>
              <w:rPr>
                <w:rFonts w:ascii="Arial" w:hAnsi="Arial" w:cs="Arial"/>
              </w:rPr>
            </w:pPr>
          </w:p>
        </w:tc>
      </w:tr>
      <w:tr w:rsidR="0067648B" w:rsidRPr="00830341" w14:paraId="79FC1136" w14:textId="77777777" w:rsidTr="00AD28E6">
        <w:trPr>
          <w:trHeight w:val="850"/>
        </w:trPr>
        <w:tc>
          <w:tcPr>
            <w:tcW w:w="5000" w:type="pct"/>
          </w:tcPr>
          <w:p w14:paraId="359BB23A" w14:textId="77777777" w:rsidR="0067648B" w:rsidRPr="00A641EC" w:rsidRDefault="0067648B" w:rsidP="00AD28E6">
            <w:pPr>
              <w:rPr>
                <w:rFonts w:ascii="Arial" w:hAnsi="Arial" w:cs="Arial"/>
              </w:rPr>
            </w:pPr>
            <w:r w:rsidRPr="00A641EC">
              <w:rPr>
                <w:rFonts w:ascii="Arial" w:hAnsi="Arial" w:cs="Arial"/>
              </w:rPr>
              <w:t xml:space="preserve">Computer </w:t>
            </w:r>
            <w:proofErr w:type="spellStart"/>
            <w:r w:rsidRPr="00A641EC">
              <w:rPr>
                <w:rFonts w:ascii="Arial" w:hAnsi="Arial" w:cs="Arial"/>
              </w:rPr>
              <w:t>skills</w:t>
            </w:r>
            <w:proofErr w:type="spellEnd"/>
            <w:r w:rsidRPr="00A641EC">
              <w:rPr>
                <w:rFonts w:ascii="Arial" w:hAnsi="Arial" w:cs="Arial"/>
              </w:rPr>
              <w:t xml:space="preserve"> and </w:t>
            </w:r>
            <w:proofErr w:type="spellStart"/>
            <w:r w:rsidRPr="00A641EC">
              <w:rPr>
                <w:rFonts w:ascii="Arial" w:hAnsi="Arial" w:cs="Arial"/>
              </w:rPr>
              <w:t>competences</w:t>
            </w:r>
            <w:proofErr w:type="spellEnd"/>
            <w:r w:rsidRPr="00A641EC">
              <w:rPr>
                <w:rFonts w:ascii="Arial" w:hAnsi="Arial" w:cs="Arial"/>
              </w:rPr>
              <w:t xml:space="preserve"> :</w:t>
            </w:r>
          </w:p>
          <w:sdt>
            <w:sdtPr>
              <w:rPr>
                <w:rFonts w:ascii="Arial" w:hAnsi="Arial" w:cs="Arial"/>
                <w:color w:val="000000" w:themeColor="text1"/>
                <w:lang w:val="en-GB"/>
              </w:rPr>
              <w:id w:val="1125977863"/>
              <w:placeholder>
                <w:docPart w:val="071372D24F32498892E4D5C94FBE0EAD"/>
              </w:placeholder>
              <w:showingPlcHdr/>
              <w:text w:multiLine="1"/>
            </w:sdtPr>
            <w:sdtEndPr/>
            <w:sdtContent>
              <w:p w14:paraId="311129AC" w14:textId="77777777" w:rsidR="00617BBE" w:rsidRPr="00617BBE" w:rsidRDefault="00617BBE" w:rsidP="00617BBE">
                <w:pPr>
                  <w:rPr>
                    <w:rFonts w:ascii="Arial" w:hAnsi="Arial" w:cs="Arial"/>
                    <w:color w:val="000000" w:themeColor="text1"/>
                  </w:rPr>
                </w:pPr>
                <w:r w:rsidRPr="00736917">
                  <w:rPr>
                    <w:rStyle w:val="Platzhaltertext"/>
                    <w:rFonts w:ascii="Arial" w:hAnsi="Arial" w:cs="Arial"/>
                    <w:color w:val="000000" w:themeColor="text1"/>
                  </w:rPr>
                  <w:t>Klicken Sie hier, um Text einzugeben.</w:t>
                </w:r>
              </w:p>
            </w:sdtContent>
          </w:sdt>
          <w:p w14:paraId="7A7873B6" w14:textId="77777777" w:rsidR="00617BBE" w:rsidRPr="00617BBE" w:rsidRDefault="00617BBE" w:rsidP="00AD28E6">
            <w:pPr>
              <w:rPr>
                <w:rFonts w:ascii="Arial" w:hAnsi="Arial" w:cs="Arial"/>
              </w:rPr>
            </w:pPr>
          </w:p>
        </w:tc>
      </w:tr>
      <w:tr w:rsidR="0067648B" w:rsidRPr="00830341" w14:paraId="6DF5A5EC" w14:textId="77777777" w:rsidTr="00AD28E6">
        <w:trPr>
          <w:trHeight w:val="850"/>
        </w:trPr>
        <w:tc>
          <w:tcPr>
            <w:tcW w:w="5000" w:type="pct"/>
          </w:tcPr>
          <w:p w14:paraId="562D4DCF" w14:textId="77777777" w:rsidR="0067648B" w:rsidRPr="00A641EC" w:rsidRDefault="0067648B" w:rsidP="00AD28E6">
            <w:pPr>
              <w:rPr>
                <w:rFonts w:ascii="Arial" w:hAnsi="Arial" w:cs="Arial"/>
              </w:rPr>
            </w:pPr>
            <w:r w:rsidRPr="00A641EC">
              <w:rPr>
                <w:rFonts w:ascii="Arial" w:hAnsi="Arial" w:cs="Arial"/>
              </w:rPr>
              <w:t xml:space="preserve">Organisational </w:t>
            </w:r>
            <w:proofErr w:type="spellStart"/>
            <w:r w:rsidRPr="00A641EC">
              <w:rPr>
                <w:rFonts w:ascii="Arial" w:hAnsi="Arial" w:cs="Arial"/>
              </w:rPr>
              <w:t>skills</w:t>
            </w:r>
            <w:proofErr w:type="spellEnd"/>
            <w:r w:rsidRPr="00A641EC">
              <w:rPr>
                <w:rFonts w:ascii="Arial" w:hAnsi="Arial" w:cs="Arial"/>
              </w:rPr>
              <w:t xml:space="preserve"> and </w:t>
            </w:r>
            <w:proofErr w:type="spellStart"/>
            <w:r w:rsidRPr="00A641EC">
              <w:rPr>
                <w:rFonts w:ascii="Arial" w:hAnsi="Arial" w:cs="Arial"/>
              </w:rPr>
              <w:t>competences</w:t>
            </w:r>
            <w:proofErr w:type="spellEnd"/>
            <w:r w:rsidRPr="00A641EC">
              <w:rPr>
                <w:rFonts w:ascii="Arial" w:hAnsi="Arial" w:cs="Arial"/>
              </w:rPr>
              <w:t>:</w:t>
            </w:r>
          </w:p>
          <w:sdt>
            <w:sdtPr>
              <w:rPr>
                <w:rFonts w:ascii="Arial" w:hAnsi="Arial" w:cs="Arial"/>
                <w:color w:val="000000" w:themeColor="text1"/>
                <w:lang w:val="en-GB"/>
              </w:rPr>
              <w:id w:val="-1192608136"/>
              <w:placeholder>
                <w:docPart w:val="AAEAF9390C0643F29DD9CFDD5FF37284"/>
              </w:placeholder>
              <w:showingPlcHdr/>
              <w:text w:multiLine="1"/>
            </w:sdtPr>
            <w:sdtEndPr/>
            <w:sdtContent>
              <w:p w14:paraId="230EEE85" w14:textId="77777777" w:rsidR="00617BBE" w:rsidRPr="00617BBE" w:rsidRDefault="00617BBE" w:rsidP="00617BBE">
                <w:pPr>
                  <w:rPr>
                    <w:rFonts w:ascii="Arial" w:hAnsi="Arial" w:cs="Arial"/>
                    <w:color w:val="000000" w:themeColor="text1"/>
                  </w:rPr>
                </w:pPr>
                <w:r w:rsidRPr="00736917">
                  <w:rPr>
                    <w:rStyle w:val="Platzhaltertext"/>
                    <w:rFonts w:ascii="Arial" w:hAnsi="Arial" w:cs="Arial"/>
                    <w:color w:val="000000" w:themeColor="text1"/>
                  </w:rPr>
                  <w:t>Klicken Sie hier, um Text einzugeben.</w:t>
                </w:r>
              </w:p>
            </w:sdtContent>
          </w:sdt>
          <w:p w14:paraId="0EE12283" w14:textId="77777777" w:rsidR="00617BBE" w:rsidRPr="00617BBE" w:rsidRDefault="00617BBE" w:rsidP="00AD28E6">
            <w:pPr>
              <w:rPr>
                <w:rFonts w:ascii="Arial" w:hAnsi="Arial" w:cs="Arial"/>
              </w:rPr>
            </w:pPr>
          </w:p>
        </w:tc>
      </w:tr>
      <w:tr w:rsidR="0067648B" w:rsidRPr="00830341" w14:paraId="19516FB6" w14:textId="77777777" w:rsidTr="00AD28E6">
        <w:trPr>
          <w:trHeight w:val="850"/>
        </w:trPr>
        <w:tc>
          <w:tcPr>
            <w:tcW w:w="5000" w:type="pct"/>
            <w:tcBorders>
              <w:bottom w:val="single" w:sz="4" w:space="0" w:color="auto"/>
            </w:tcBorders>
          </w:tcPr>
          <w:p w14:paraId="03EB40A1" w14:textId="77777777" w:rsidR="0067648B" w:rsidRPr="00A641EC" w:rsidRDefault="0067648B" w:rsidP="00AD28E6">
            <w:pPr>
              <w:rPr>
                <w:rFonts w:ascii="Arial" w:hAnsi="Arial" w:cs="Arial"/>
              </w:rPr>
            </w:pPr>
            <w:proofErr w:type="spellStart"/>
            <w:r w:rsidRPr="00A641EC">
              <w:rPr>
                <w:rFonts w:ascii="Arial" w:hAnsi="Arial" w:cs="Arial"/>
              </w:rPr>
              <w:t>Social</w:t>
            </w:r>
            <w:proofErr w:type="spellEnd"/>
            <w:r w:rsidRPr="00A641EC">
              <w:rPr>
                <w:rFonts w:ascii="Arial" w:hAnsi="Arial" w:cs="Arial"/>
              </w:rPr>
              <w:t xml:space="preserve"> </w:t>
            </w:r>
            <w:proofErr w:type="spellStart"/>
            <w:r w:rsidRPr="00A641EC">
              <w:rPr>
                <w:rFonts w:ascii="Arial" w:hAnsi="Arial" w:cs="Arial"/>
              </w:rPr>
              <w:t>skills</w:t>
            </w:r>
            <w:proofErr w:type="spellEnd"/>
            <w:r w:rsidRPr="00A641EC">
              <w:rPr>
                <w:rFonts w:ascii="Arial" w:hAnsi="Arial" w:cs="Arial"/>
              </w:rPr>
              <w:t xml:space="preserve"> and </w:t>
            </w:r>
            <w:proofErr w:type="spellStart"/>
            <w:r w:rsidRPr="00A641EC">
              <w:rPr>
                <w:rFonts w:ascii="Arial" w:hAnsi="Arial" w:cs="Arial"/>
              </w:rPr>
              <w:t>competences</w:t>
            </w:r>
            <w:proofErr w:type="spellEnd"/>
            <w:r w:rsidRPr="00A641EC">
              <w:rPr>
                <w:rFonts w:ascii="Arial" w:hAnsi="Arial" w:cs="Arial"/>
              </w:rPr>
              <w:t xml:space="preserve"> :</w:t>
            </w:r>
          </w:p>
          <w:sdt>
            <w:sdtPr>
              <w:rPr>
                <w:rFonts w:ascii="Arial" w:hAnsi="Arial" w:cs="Arial"/>
                <w:color w:val="000000" w:themeColor="text1"/>
                <w:lang w:val="en-GB"/>
              </w:rPr>
              <w:id w:val="-1771077548"/>
              <w:placeholder>
                <w:docPart w:val="080FE5FE503C45ADBD72361C67D1C089"/>
              </w:placeholder>
              <w:showingPlcHdr/>
              <w:text w:multiLine="1"/>
            </w:sdtPr>
            <w:sdtEndPr/>
            <w:sdtContent>
              <w:p w14:paraId="731B178F" w14:textId="77777777" w:rsidR="00617BBE" w:rsidRPr="00617BBE" w:rsidRDefault="00617BBE" w:rsidP="00617BBE">
                <w:pPr>
                  <w:rPr>
                    <w:rFonts w:ascii="Arial" w:hAnsi="Arial" w:cs="Arial"/>
                    <w:color w:val="000000" w:themeColor="text1"/>
                  </w:rPr>
                </w:pPr>
                <w:r w:rsidRPr="00736917">
                  <w:rPr>
                    <w:rStyle w:val="Platzhaltertext"/>
                    <w:rFonts w:ascii="Arial" w:hAnsi="Arial" w:cs="Arial"/>
                    <w:color w:val="000000" w:themeColor="text1"/>
                  </w:rPr>
                  <w:t>Klicken Sie hier, um Text einzugeben.</w:t>
                </w:r>
              </w:p>
            </w:sdtContent>
          </w:sdt>
          <w:p w14:paraId="7163B631" w14:textId="77777777" w:rsidR="00617BBE" w:rsidRPr="00617BBE" w:rsidRDefault="00617BBE" w:rsidP="00AD28E6">
            <w:pPr>
              <w:rPr>
                <w:rFonts w:ascii="Arial" w:hAnsi="Arial" w:cs="Arial"/>
              </w:rPr>
            </w:pPr>
          </w:p>
        </w:tc>
      </w:tr>
      <w:tr w:rsidR="0067648B" w:rsidRPr="00830341" w14:paraId="4175B1B9" w14:textId="77777777" w:rsidTr="00AD28E6">
        <w:trPr>
          <w:trHeight w:val="850"/>
        </w:trPr>
        <w:tc>
          <w:tcPr>
            <w:tcW w:w="5000" w:type="pct"/>
            <w:tcBorders>
              <w:top w:val="single" w:sz="4" w:space="0" w:color="auto"/>
              <w:bottom w:val="single" w:sz="4" w:space="0" w:color="auto"/>
            </w:tcBorders>
          </w:tcPr>
          <w:p w14:paraId="643760F9" w14:textId="77777777" w:rsidR="0067648B" w:rsidRPr="00A641EC" w:rsidRDefault="0067648B" w:rsidP="00AD28E6">
            <w:pPr>
              <w:rPr>
                <w:rFonts w:ascii="Arial" w:hAnsi="Arial" w:cs="Arial"/>
              </w:rPr>
            </w:pPr>
            <w:r w:rsidRPr="00A641EC">
              <w:rPr>
                <w:rFonts w:ascii="Arial" w:hAnsi="Arial" w:cs="Arial"/>
              </w:rPr>
              <w:t xml:space="preserve">Other </w:t>
            </w:r>
            <w:proofErr w:type="spellStart"/>
            <w:r w:rsidRPr="00A641EC">
              <w:rPr>
                <w:rFonts w:ascii="Arial" w:hAnsi="Arial" w:cs="Arial"/>
              </w:rPr>
              <w:t>skills</w:t>
            </w:r>
            <w:proofErr w:type="spellEnd"/>
            <w:r w:rsidRPr="00A641EC">
              <w:rPr>
                <w:rFonts w:ascii="Arial" w:hAnsi="Arial" w:cs="Arial"/>
              </w:rPr>
              <w:t xml:space="preserve"> and </w:t>
            </w:r>
            <w:proofErr w:type="spellStart"/>
            <w:r w:rsidRPr="00A641EC">
              <w:rPr>
                <w:rFonts w:ascii="Arial" w:hAnsi="Arial" w:cs="Arial"/>
              </w:rPr>
              <w:t>competences</w:t>
            </w:r>
            <w:proofErr w:type="spellEnd"/>
            <w:r w:rsidRPr="00A641EC">
              <w:rPr>
                <w:rFonts w:ascii="Arial" w:hAnsi="Arial" w:cs="Arial"/>
              </w:rPr>
              <w:t>:</w:t>
            </w:r>
          </w:p>
          <w:sdt>
            <w:sdtPr>
              <w:rPr>
                <w:rFonts w:ascii="Arial" w:hAnsi="Arial" w:cs="Arial"/>
                <w:color w:val="000000" w:themeColor="text1"/>
                <w:lang w:val="en-GB"/>
              </w:rPr>
              <w:id w:val="510031217"/>
              <w:placeholder>
                <w:docPart w:val="51454C317133415F958E1E657857B089"/>
              </w:placeholder>
              <w:showingPlcHdr/>
              <w:text w:multiLine="1"/>
            </w:sdtPr>
            <w:sdtEndPr/>
            <w:sdtContent>
              <w:p w14:paraId="3B9011B7" w14:textId="77777777" w:rsidR="00617BBE" w:rsidRPr="00617BBE" w:rsidRDefault="00617BBE" w:rsidP="00617BBE">
                <w:pPr>
                  <w:rPr>
                    <w:rFonts w:ascii="Arial" w:hAnsi="Arial" w:cs="Arial"/>
                    <w:color w:val="000000" w:themeColor="text1"/>
                  </w:rPr>
                </w:pPr>
                <w:r w:rsidRPr="00736917">
                  <w:rPr>
                    <w:rStyle w:val="Platzhaltertext"/>
                    <w:rFonts w:ascii="Arial" w:hAnsi="Arial" w:cs="Arial"/>
                    <w:color w:val="000000" w:themeColor="text1"/>
                  </w:rPr>
                  <w:t>Klicken Sie hier, um Text einzugeben.</w:t>
                </w:r>
              </w:p>
            </w:sdtContent>
          </w:sdt>
          <w:p w14:paraId="21046A7B" w14:textId="77777777" w:rsidR="00617BBE" w:rsidRPr="00617BBE" w:rsidRDefault="00617BBE" w:rsidP="00AD28E6">
            <w:pPr>
              <w:rPr>
                <w:rFonts w:ascii="Arial" w:hAnsi="Arial" w:cs="Arial"/>
              </w:rPr>
            </w:pPr>
          </w:p>
        </w:tc>
      </w:tr>
      <w:tr w:rsidR="0067648B" w:rsidRPr="00830341" w14:paraId="07C418F6" w14:textId="77777777" w:rsidTr="00AF6544">
        <w:trPr>
          <w:trHeight w:val="917"/>
        </w:trPr>
        <w:tc>
          <w:tcPr>
            <w:tcW w:w="5000" w:type="pct"/>
            <w:tcBorders>
              <w:top w:val="single" w:sz="4" w:space="0" w:color="auto"/>
              <w:bottom w:val="single" w:sz="4" w:space="0" w:color="auto"/>
            </w:tcBorders>
          </w:tcPr>
          <w:p w14:paraId="5B2FD328" w14:textId="77777777" w:rsidR="0067648B" w:rsidRDefault="0067648B" w:rsidP="00AD28E6">
            <w:pPr>
              <w:rPr>
                <w:rFonts w:ascii="Arial" w:hAnsi="Arial" w:cs="Arial"/>
                <w:lang w:val="en-GB"/>
              </w:rPr>
            </w:pPr>
            <w:r w:rsidRPr="00830341">
              <w:rPr>
                <w:rFonts w:ascii="Arial" w:hAnsi="Arial" w:cs="Arial"/>
                <w:lang w:val="en-GB"/>
              </w:rPr>
              <w:t xml:space="preserve">Evaluation and Validation of the training placement: </w:t>
            </w:r>
          </w:p>
          <w:sdt>
            <w:sdtPr>
              <w:rPr>
                <w:rFonts w:ascii="Arial" w:hAnsi="Arial" w:cs="Arial"/>
                <w:color w:val="000000" w:themeColor="text1"/>
                <w:lang w:val="en-GB"/>
              </w:rPr>
              <w:id w:val="665528917"/>
              <w:placeholder>
                <w:docPart w:val="F9232210E8B34FB5981B46AEEAE6D2C4"/>
              </w:placeholder>
              <w:showingPlcHdr/>
              <w:text w:multiLine="1"/>
            </w:sdtPr>
            <w:sdtEndPr/>
            <w:sdtContent>
              <w:p w14:paraId="54C49446" w14:textId="77777777" w:rsidR="00617BBE" w:rsidRPr="00617BBE" w:rsidRDefault="00617BBE" w:rsidP="00617BBE">
                <w:pPr>
                  <w:rPr>
                    <w:rFonts w:ascii="Arial" w:hAnsi="Arial" w:cs="Arial"/>
                    <w:color w:val="000000" w:themeColor="text1"/>
                  </w:rPr>
                </w:pPr>
                <w:r w:rsidRPr="00736917">
                  <w:rPr>
                    <w:rStyle w:val="Platzhaltertext"/>
                    <w:rFonts w:ascii="Arial" w:hAnsi="Arial" w:cs="Arial"/>
                    <w:color w:val="000000" w:themeColor="text1"/>
                  </w:rPr>
                  <w:t>Klicken Sie hier, um Text einzugeben.</w:t>
                </w:r>
              </w:p>
            </w:sdtContent>
          </w:sdt>
          <w:p w14:paraId="14792D1B" w14:textId="77777777" w:rsidR="00617BBE" w:rsidRPr="00A641EC" w:rsidRDefault="00617BBE" w:rsidP="00AD28E6">
            <w:pPr>
              <w:rPr>
                <w:rFonts w:ascii="Arial" w:hAnsi="Arial" w:cs="Arial"/>
              </w:rPr>
            </w:pPr>
          </w:p>
        </w:tc>
      </w:tr>
    </w:tbl>
    <w:p w14:paraId="08FE5908" w14:textId="77777777" w:rsidR="0067648B" w:rsidRPr="00A641EC" w:rsidRDefault="0067648B" w:rsidP="0067648B">
      <w:pPr>
        <w:rPr>
          <w:rFonts w:ascii="Arial" w:eastAsiaTheme="majorEastAsia" w:hAnsi="Arial" w:cs="Arial"/>
          <w:color w:val="FF675D" w:themeColor="accent1"/>
          <w:sz w:val="24"/>
          <w:szCs w:val="26"/>
        </w:rPr>
      </w:pPr>
      <w:r w:rsidRPr="00A641EC">
        <w:rPr>
          <w:rFonts w:ascii="Arial" w:hAnsi="Arial" w:cs="Arial"/>
        </w:rPr>
        <w:br w:type="page"/>
      </w:r>
    </w:p>
    <w:p w14:paraId="20AA3C35" w14:textId="77777777" w:rsidR="0067648B" w:rsidRPr="00830341" w:rsidRDefault="0067648B" w:rsidP="0067648B">
      <w:pPr>
        <w:pStyle w:val="berschrift2nummeriert"/>
        <w:numPr>
          <w:ilvl w:val="0"/>
          <w:numId w:val="0"/>
        </w:numPr>
        <w:rPr>
          <w:rFonts w:ascii="Arial" w:hAnsi="Arial" w:cs="Arial"/>
          <w:lang w:val="en-GB"/>
        </w:rPr>
      </w:pPr>
      <w:r w:rsidRPr="00830341">
        <w:rPr>
          <w:rFonts w:ascii="Arial" w:hAnsi="Arial" w:cs="Arial"/>
          <w:lang w:val="en-GB"/>
        </w:rPr>
        <w:lastRenderedPageBreak/>
        <w:t>Commitment of the parties involved</w:t>
      </w:r>
    </w:p>
    <w:p w14:paraId="3DD48EDA" w14:textId="77777777" w:rsidR="0067648B" w:rsidRPr="00830341" w:rsidRDefault="0067648B" w:rsidP="0067648B">
      <w:pPr>
        <w:rPr>
          <w:rFonts w:ascii="Arial" w:hAnsi="Arial" w:cs="Arial"/>
          <w:lang w:val="en-US"/>
        </w:rPr>
      </w:pPr>
      <w:r w:rsidRPr="00830341">
        <w:rPr>
          <w:rFonts w:ascii="Arial" w:hAnsi="Arial" w:cs="Arial"/>
          <w:lang w:val="en-GB"/>
        </w:rPr>
        <w:t xml:space="preserve">By signing this document, the participant and </w:t>
      </w:r>
      <w:r w:rsidR="00D0074C" w:rsidRPr="00830341">
        <w:rPr>
          <w:rFonts w:ascii="Arial" w:hAnsi="Arial" w:cs="Arial"/>
          <w:lang w:val="en-GB"/>
        </w:rPr>
        <w:t>the sending institution</w:t>
      </w:r>
      <w:r w:rsidRPr="00830341">
        <w:rPr>
          <w:rFonts w:ascii="Arial" w:hAnsi="Arial" w:cs="Arial"/>
          <w:lang w:val="en-GB"/>
        </w:rPr>
        <w:t xml:space="preserve"> confirm that they will implement the contractual details as well as the details of the agreed internship programme.</w:t>
      </w:r>
    </w:p>
    <w:p w14:paraId="1E79139E" w14:textId="77777777" w:rsidR="0067648B" w:rsidRPr="00830341" w:rsidRDefault="0067648B" w:rsidP="0067648B">
      <w:pPr>
        <w:pStyle w:val="berschrift3nummeriert"/>
        <w:numPr>
          <w:ilvl w:val="0"/>
          <w:numId w:val="0"/>
        </w:numPr>
        <w:rPr>
          <w:rFonts w:ascii="Arial" w:hAnsi="Arial" w:cs="Arial"/>
          <w:lang w:val="en-GB"/>
        </w:rPr>
      </w:pPr>
      <w:r w:rsidRPr="00830341">
        <w:rPr>
          <w:rFonts w:ascii="Arial" w:hAnsi="Arial" w:cs="Arial"/>
          <w:lang w:val="en-GB"/>
        </w:rPr>
        <w:t>The participant</w:t>
      </w:r>
    </w:p>
    <w:p w14:paraId="25F266BF" w14:textId="77777777" w:rsidR="0067648B" w:rsidRPr="00830341" w:rsidRDefault="0067648B" w:rsidP="0067648B">
      <w:pPr>
        <w:rPr>
          <w:rFonts w:ascii="Arial" w:hAnsi="Arial" w:cs="Arial"/>
          <w:lang w:val="en-US"/>
        </w:rPr>
      </w:pPr>
    </w:p>
    <w:p w14:paraId="5F5C78C3" w14:textId="77777777" w:rsidR="0067648B" w:rsidRPr="00830341" w:rsidRDefault="0067648B" w:rsidP="0067648B">
      <w:pPr>
        <w:rPr>
          <w:rFonts w:ascii="Arial" w:hAnsi="Arial" w:cs="Arial"/>
          <w:lang w:val="en-US"/>
        </w:rPr>
      </w:pPr>
    </w:p>
    <w:tbl>
      <w:tblPr>
        <w:tblStyle w:val="TabelleohneRahmen"/>
        <w:tblW w:w="5000" w:type="pct"/>
        <w:tblLook w:val="0000" w:firstRow="0" w:lastRow="0" w:firstColumn="0" w:lastColumn="0" w:noHBand="0" w:noVBand="0"/>
      </w:tblPr>
      <w:tblGrid>
        <w:gridCol w:w="4157"/>
        <w:gridCol w:w="4432"/>
      </w:tblGrid>
      <w:tr w:rsidR="0067648B" w:rsidRPr="00830341" w14:paraId="2CE6B89A" w14:textId="77777777" w:rsidTr="00AD28E6">
        <w:trPr>
          <w:trHeight w:val="70"/>
        </w:trPr>
        <w:tc>
          <w:tcPr>
            <w:tcW w:w="2420" w:type="pct"/>
          </w:tcPr>
          <w:p w14:paraId="7991C6B3" w14:textId="77777777" w:rsidR="0067648B" w:rsidRPr="00830341" w:rsidRDefault="0067648B" w:rsidP="00AD28E6">
            <w:pPr>
              <w:rPr>
                <w:rFonts w:ascii="Arial" w:hAnsi="Arial" w:cs="Arial"/>
              </w:rPr>
            </w:pPr>
            <w:r w:rsidRPr="00830341">
              <w:rPr>
                <w:rFonts w:ascii="Arial" w:hAnsi="Arial" w:cs="Arial"/>
                <w:lang w:val="fr-CH"/>
              </w:rPr>
              <w:t>.</w:t>
            </w:r>
            <w:r w:rsidRPr="00830341">
              <w:rPr>
                <w:rFonts w:ascii="Arial" w:hAnsi="Arial" w:cs="Arial"/>
              </w:rPr>
              <w:t>…………………………………….........................</w:t>
            </w:r>
          </w:p>
        </w:tc>
        <w:tc>
          <w:tcPr>
            <w:tcW w:w="2580" w:type="pct"/>
          </w:tcPr>
          <w:p w14:paraId="6880B683" w14:textId="77777777" w:rsidR="0067648B" w:rsidRPr="00830341" w:rsidRDefault="0067648B" w:rsidP="00AD28E6">
            <w:pPr>
              <w:rPr>
                <w:rFonts w:ascii="Arial" w:hAnsi="Arial" w:cs="Arial"/>
              </w:rPr>
            </w:pPr>
            <w:r w:rsidRPr="00830341">
              <w:rPr>
                <w:rFonts w:ascii="Arial" w:hAnsi="Arial" w:cs="Arial"/>
              </w:rPr>
              <w:t>…………………………………….........................</w:t>
            </w:r>
          </w:p>
        </w:tc>
      </w:tr>
      <w:tr w:rsidR="0067648B" w:rsidRPr="00830341" w14:paraId="58387F19" w14:textId="77777777" w:rsidTr="00AD28E6">
        <w:tc>
          <w:tcPr>
            <w:tcW w:w="2420" w:type="pct"/>
          </w:tcPr>
          <w:p w14:paraId="2A44ACD6" w14:textId="77777777" w:rsidR="0067648B" w:rsidRPr="00830341" w:rsidRDefault="0067648B" w:rsidP="00AD28E6">
            <w:pPr>
              <w:rPr>
                <w:rFonts w:ascii="Arial" w:hAnsi="Arial" w:cs="Arial"/>
              </w:rPr>
            </w:pPr>
            <w:r w:rsidRPr="00830341">
              <w:rPr>
                <w:rFonts w:ascii="Arial" w:hAnsi="Arial" w:cs="Arial"/>
              </w:rPr>
              <w:t>Date</w:t>
            </w:r>
          </w:p>
        </w:tc>
        <w:tc>
          <w:tcPr>
            <w:tcW w:w="2580" w:type="pct"/>
          </w:tcPr>
          <w:p w14:paraId="27A74CC2" w14:textId="77777777" w:rsidR="0067648B" w:rsidRPr="00830341" w:rsidRDefault="0067648B" w:rsidP="00AD28E6">
            <w:pPr>
              <w:rPr>
                <w:rFonts w:ascii="Arial" w:hAnsi="Arial" w:cs="Arial"/>
                <w:lang w:val="fr-CH"/>
              </w:rPr>
            </w:pPr>
            <w:proofErr w:type="spellStart"/>
            <w:r w:rsidRPr="00830341">
              <w:rPr>
                <w:rFonts w:ascii="Arial" w:hAnsi="Arial" w:cs="Arial"/>
                <w:lang w:val="fr-CH"/>
              </w:rPr>
              <w:t>Participant’s</w:t>
            </w:r>
            <w:proofErr w:type="spellEnd"/>
            <w:r w:rsidRPr="00830341">
              <w:rPr>
                <w:rFonts w:ascii="Arial" w:hAnsi="Arial" w:cs="Arial"/>
                <w:lang w:val="fr-CH"/>
              </w:rPr>
              <w:t xml:space="preserve"> signature</w:t>
            </w:r>
          </w:p>
        </w:tc>
      </w:tr>
    </w:tbl>
    <w:p w14:paraId="0A70CD02" w14:textId="77777777" w:rsidR="0067648B" w:rsidRPr="00830341" w:rsidRDefault="0067648B" w:rsidP="0067648B">
      <w:pPr>
        <w:pStyle w:val="berschrift3nummeriert"/>
        <w:numPr>
          <w:ilvl w:val="0"/>
          <w:numId w:val="0"/>
        </w:numPr>
        <w:rPr>
          <w:rFonts w:ascii="Arial" w:hAnsi="Arial" w:cs="Arial"/>
          <w:lang w:val="en-GB"/>
        </w:rPr>
      </w:pPr>
      <w:r w:rsidRPr="00830341">
        <w:rPr>
          <w:rFonts w:ascii="Arial" w:hAnsi="Arial" w:cs="Arial"/>
          <w:lang w:val="en-GB"/>
        </w:rPr>
        <w:t>The sending institution</w:t>
      </w:r>
    </w:p>
    <w:p w14:paraId="247580EC" w14:textId="77777777" w:rsidR="0067648B" w:rsidRPr="00830341" w:rsidRDefault="0067648B" w:rsidP="0067648B">
      <w:pPr>
        <w:rPr>
          <w:rFonts w:ascii="Arial" w:hAnsi="Arial" w:cs="Arial"/>
          <w:lang w:val="en-GB"/>
        </w:rPr>
      </w:pPr>
      <w:r w:rsidRPr="00830341">
        <w:rPr>
          <w:rFonts w:ascii="Arial" w:hAnsi="Arial" w:cs="Arial"/>
          <w:lang w:val="en-GB"/>
        </w:rPr>
        <w:t>The sending institution is responsible for ensuring that the host institution knows and implements the information on the agreed internship programme.</w:t>
      </w:r>
    </w:p>
    <w:p w14:paraId="4ADFA43E" w14:textId="77777777" w:rsidR="0067648B" w:rsidRPr="00830341" w:rsidRDefault="0067648B" w:rsidP="0067648B">
      <w:pPr>
        <w:rPr>
          <w:rFonts w:ascii="Arial" w:hAnsi="Arial" w:cs="Arial"/>
          <w:lang w:val="en-GB"/>
        </w:rPr>
      </w:pPr>
    </w:p>
    <w:p w14:paraId="00ACB572" w14:textId="77777777" w:rsidR="0067648B" w:rsidRPr="00830341" w:rsidRDefault="0067648B" w:rsidP="0067648B">
      <w:pPr>
        <w:rPr>
          <w:rFonts w:ascii="Arial" w:hAnsi="Arial" w:cs="Arial"/>
          <w:lang w:val="en-GB"/>
        </w:rPr>
      </w:pPr>
    </w:p>
    <w:tbl>
      <w:tblPr>
        <w:tblStyle w:val="TabelleohneRahmen"/>
        <w:tblW w:w="5000" w:type="pct"/>
        <w:tblLook w:val="0000" w:firstRow="0" w:lastRow="0" w:firstColumn="0" w:lastColumn="0" w:noHBand="0" w:noVBand="0"/>
      </w:tblPr>
      <w:tblGrid>
        <w:gridCol w:w="4157"/>
        <w:gridCol w:w="4432"/>
      </w:tblGrid>
      <w:tr w:rsidR="0067648B" w:rsidRPr="00830341" w14:paraId="199C510D" w14:textId="77777777" w:rsidTr="00AD28E6">
        <w:trPr>
          <w:trHeight w:val="70"/>
        </w:trPr>
        <w:tc>
          <w:tcPr>
            <w:tcW w:w="2420" w:type="pct"/>
          </w:tcPr>
          <w:p w14:paraId="7CB97E7F" w14:textId="77777777" w:rsidR="0067648B" w:rsidRPr="00830341" w:rsidRDefault="0067648B" w:rsidP="00AD28E6">
            <w:pPr>
              <w:rPr>
                <w:rFonts w:ascii="Arial" w:hAnsi="Arial" w:cs="Arial"/>
              </w:rPr>
            </w:pPr>
            <w:r w:rsidRPr="00830341">
              <w:rPr>
                <w:rFonts w:ascii="Arial" w:hAnsi="Arial" w:cs="Arial"/>
                <w:lang w:val="fr-CH"/>
              </w:rPr>
              <w:t>.</w:t>
            </w:r>
            <w:r w:rsidRPr="00830341">
              <w:rPr>
                <w:rFonts w:ascii="Arial" w:hAnsi="Arial" w:cs="Arial"/>
              </w:rPr>
              <w:t>…………………………………….........................</w:t>
            </w:r>
          </w:p>
        </w:tc>
        <w:tc>
          <w:tcPr>
            <w:tcW w:w="2580" w:type="pct"/>
          </w:tcPr>
          <w:p w14:paraId="7336D528" w14:textId="77777777" w:rsidR="0067648B" w:rsidRPr="00830341" w:rsidRDefault="0067648B" w:rsidP="00AD28E6">
            <w:pPr>
              <w:rPr>
                <w:rFonts w:ascii="Arial" w:hAnsi="Arial" w:cs="Arial"/>
              </w:rPr>
            </w:pPr>
            <w:r w:rsidRPr="00830341">
              <w:rPr>
                <w:rFonts w:ascii="Arial" w:hAnsi="Arial" w:cs="Arial"/>
              </w:rPr>
              <w:t>…………………………………….........................</w:t>
            </w:r>
          </w:p>
        </w:tc>
      </w:tr>
      <w:tr w:rsidR="0067648B" w:rsidRPr="00830341" w14:paraId="20D2FC6C" w14:textId="77777777" w:rsidTr="00AD28E6">
        <w:tc>
          <w:tcPr>
            <w:tcW w:w="2420" w:type="pct"/>
          </w:tcPr>
          <w:p w14:paraId="1CDE1A65" w14:textId="77777777" w:rsidR="0067648B" w:rsidRPr="00830341" w:rsidRDefault="0067648B" w:rsidP="00AD28E6">
            <w:pPr>
              <w:rPr>
                <w:rFonts w:ascii="Arial" w:hAnsi="Arial" w:cs="Arial"/>
              </w:rPr>
            </w:pPr>
            <w:r w:rsidRPr="00830341">
              <w:rPr>
                <w:rFonts w:ascii="Arial" w:hAnsi="Arial" w:cs="Arial"/>
              </w:rPr>
              <w:t>Date</w:t>
            </w:r>
          </w:p>
        </w:tc>
        <w:tc>
          <w:tcPr>
            <w:tcW w:w="2580" w:type="pct"/>
          </w:tcPr>
          <w:p w14:paraId="0FA750CA" w14:textId="77777777" w:rsidR="0067648B" w:rsidRPr="00830341" w:rsidRDefault="0067648B" w:rsidP="00AD28E6">
            <w:pPr>
              <w:rPr>
                <w:rFonts w:ascii="Arial" w:hAnsi="Arial" w:cs="Arial"/>
                <w:lang w:val="en-GB"/>
              </w:rPr>
            </w:pPr>
            <w:r w:rsidRPr="00830341">
              <w:rPr>
                <w:rFonts w:ascii="Arial" w:hAnsi="Arial" w:cs="Arial"/>
                <w:lang w:val="en-GB"/>
              </w:rPr>
              <w:t>Coordinator’s signature</w:t>
            </w:r>
          </w:p>
        </w:tc>
      </w:tr>
    </w:tbl>
    <w:p w14:paraId="592A8710" w14:textId="77777777" w:rsidR="0067648B" w:rsidRPr="00830341" w:rsidRDefault="0067648B" w:rsidP="0067648B">
      <w:pPr>
        <w:pStyle w:val="berschrift3nummeriert"/>
        <w:numPr>
          <w:ilvl w:val="0"/>
          <w:numId w:val="0"/>
        </w:numPr>
        <w:rPr>
          <w:rFonts w:ascii="Arial" w:hAnsi="Arial" w:cs="Arial"/>
        </w:rPr>
      </w:pPr>
    </w:p>
    <w:p w14:paraId="4F8C43C2" w14:textId="77777777" w:rsidR="0067648B" w:rsidRPr="00830341" w:rsidRDefault="0067648B" w:rsidP="00D55422">
      <w:pPr>
        <w:rPr>
          <w:rFonts w:ascii="Arial" w:hAnsi="Arial" w:cs="Arial"/>
          <w:lang w:val="en-GB"/>
        </w:rPr>
      </w:pPr>
      <w:bookmarkStart w:id="0" w:name="_GoBack"/>
      <w:bookmarkEnd w:id="0"/>
    </w:p>
    <w:sectPr w:rsidR="0067648B" w:rsidRPr="00830341" w:rsidSect="00215AAE">
      <w:headerReference w:type="default" r:id="rId8"/>
      <w:footerReference w:type="default" r:id="rId9"/>
      <w:headerReference w:type="first" r:id="rId10"/>
      <w:footerReference w:type="first" r:id="rId11"/>
      <w:pgSz w:w="11906" w:h="16838"/>
      <w:pgMar w:top="1418" w:right="1361" w:bottom="1747" w:left="1956" w:header="567"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BF47F" w14:textId="77777777" w:rsidR="00185D00" w:rsidRDefault="00185D00" w:rsidP="00F91D37">
      <w:pPr>
        <w:spacing w:line="240" w:lineRule="auto"/>
      </w:pPr>
      <w:r>
        <w:separator/>
      </w:r>
    </w:p>
  </w:endnote>
  <w:endnote w:type="continuationSeparator" w:id="0">
    <w:p w14:paraId="1C7BDDD6" w14:textId="77777777" w:rsidR="00185D00" w:rsidRDefault="00185D00"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Akkurat Pro">
    <w:altName w:val="Calibri"/>
    <w:panose1 w:val="020B0504020101020102"/>
    <w:charset w:val="00"/>
    <w:family w:val="swiss"/>
    <w:notTrueType/>
    <w:pitch w:val="variable"/>
    <w:sig w:usb0="A00000AF" w:usb1="4000316A" w:usb2="00000000" w:usb3="00000000" w:csb0="00000093" w:csb1="00000000"/>
  </w:font>
  <w:font w:name="NeueHaasGroteskText Std">
    <w:altName w:val="Calibri"/>
    <w:panose1 w:val="00000000000000000000"/>
    <w:charset w:val="00"/>
    <w:family w:val="swiss"/>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vetia-Emoji">
    <w:panose1 w:val="00000500000000000000"/>
    <w:charset w:val="00"/>
    <w:family w:val="modern"/>
    <w:notTrueType/>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B33E7" w14:textId="77777777" w:rsidR="007777AB" w:rsidRPr="00C7010D" w:rsidRDefault="007777AB" w:rsidP="007777AB">
    <w:pPr>
      <w:pStyle w:val="Fuzeile"/>
      <w:tabs>
        <w:tab w:val="left" w:pos="2142"/>
        <w:tab w:val="left" w:pos="4298"/>
        <w:tab w:val="left" w:pos="6439"/>
      </w:tabs>
      <w:rPr>
        <w:lang w:val="en-US"/>
      </w:rPr>
    </w:pPr>
    <w:proofErr w:type="spellStart"/>
    <w:r w:rsidRPr="00C7010D">
      <w:rPr>
        <w:lang w:val="en-US"/>
      </w:rPr>
      <w:t>Movetia</w:t>
    </w:r>
    <w:proofErr w:type="spellEnd"/>
    <w:r w:rsidRPr="00C7010D">
      <w:rPr>
        <w:lang w:val="en-US"/>
      </w:rPr>
      <w:tab/>
    </w:r>
    <w:proofErr w:type="spellStart"/>
    <w:r w:rsidRPr="00C7010D">
      <w:rPr>
        <w:lang w:val="en-US"/>
      </w:rPr>
      <w:t>Effingerstrasse</w:t>
    </w:r>
    <w:proofErr w:type="spellEnd"/>
    <w:r w:rsidRPr="00C7010D">
      <w:rPr>
        <w:lang w:val="en-US"/>
      </w:rPr>
      <w:t xml:space="preserve"> 47</w:t>
    </w:r>
    <w:r w:rsidRPr="00C7010D">
      <w:rPr>
        <w:lang w:val="en-US"/>
      </w:rPr>
      <w:tab/>
      <w:t>info@movetia.ch</w:t>
    </w:r>
  </w:p>
  <w:p w14:paraId="1C82D71F" w14:textId="77777777" w:rsidR="007777AB" w:rsidRPr="00372E9E" w:rsidRDefault="007777AB" w:rsidP="007777AB">
    <w:pPr>
      <w:pStyle w:val="Fuzeile"/>
      <w:tabs>
        <w:tab w:val="left" w:pos="2142"/>
        <w:tab w:val="left" w:pos="4298"/>
        <w:tab w:val="left" w:pos="6439"/>
      </w:tabs>
      <w:rPr>
        <w:lang w:val="en-GB"/>
      </w:rPr>
    </w:pPr>
    <w:r w:rsidRPr="00372E9E">
      <w:rPr>
        <w:lang w:val="en-GB"/>
      </w:rPr>
      <w:t>Exchange and mobility</w:t>
    </w:r>
    <w:r>
      <w:rPr>
        <w:noProof/>
        <w:lang w:eastAsia="de-CH"/>
      </w:rPr>
      <mc:AlternateContent>
        <mc:Choice Requires="wps">
          <w:drawing>
            <wp:anchor distT="0" distB="0" distL="114300" distR="114300" simplePos="0" relativeHeight="251694079" behindDoc="0" locked="1" layoutInCell="1" allowOverlap="1" wp14:anchorId="62838E8F" wp14:editId="6C00FD08">
              <wp:simplePos x="0" y="0"/>
              <wp:positionH relativeFrom="margin">
                <wp:posOffset>4822825</wp:posOffset>
              </wp:positionH>
              <wp:positionV relativeFrom="page">
                <wp:posOffset>9829800</wp:posOffset>
              </wp:positionV>
              <wp:extent cx="629920" cy="8610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861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9CB93D" w14:textId="77777777" w:rsidR="007777AB" w:rsidRPr="005C6148" w:rsidRDefault="007777AB" w:rsidP="007777AB">
                          <w:pPr>
                            <w:jc w:val="right"/>
                            <w:rPr>
                              <w:rStyle w:val="Seitenzahl"/>
                            </w:rPr>
                          </w:pPr>
                          <w:r w:rsidRPr="005C6148">
                            <w:rPr>
                              <w:rStyle w:val="Seitenzahl"/>
                            </w:rPr>
                            <w:fldChar w:fldCharType="begin"/>
                          </w:r>
                          <w:r w:rsidRPr="005C6148">
                            <w:rPr>
                              <w:rStyle w:val="Seitenzahl"/>
                            </w:rPr>
                            <w:instrText>PAGE   \* MERGEFORMAT</w:instrText>
                          </w:r>
                          <w:r w:rsidRPr="005C6148">
                            <w:rPr>
                              <w:rStyle w:val="Seitenzahl"/>
                            </w:rPr>
                            <w:fldChar w:fldCharType="separate"/>
                          </w:r>
                          <w:r w:rsidRPr="003A4DC4">
                            <w:rPr>
                              <w:rStyle w:val="Seitenzahl"/>
                              <w:noProof/>
                              <w:lang w:val="de-DE"/>
                            </w:rPr>
                            <w:t>1</w:t>
                          </w:r>
                          <w:r w:rsidRPr="005C6148">
                            <w:rPr>
                              <w:rStyle w:val="Seitenzahl"/>
                            </w:rPr>
                            <w:fldChar w:fldCharType="end"/>
                          </w:r>
                          <w:r w:rsidRPr="005C6148">
                            <w:rPr>
                              <w:rStyle w:val="Seitenzahl"/>
                            </w:rPr>
                            <w:t>/</w:t>
                          </w:r>
                          <w:r>
                            <w:rPr>
                              <w:rStyle w:val="Seitenzahl"/>
                              <w:noProof/>
                            </w:rPr>
                            <w:fldChar w:fldCharType="begin"/>
                          </w:r>
                          <w:r>
                            <w:rPr>
                              <w:rStyle w:val="Seitenzahl"/>
                              <w:noProof/>
                            </w:rPr>
                            <w:instrText xml:space="preserve"> NUMPAGES   \* MERGEFORMAT </w:instrText>
                          </w:r>
                          <w:r>
                            <w:rPr>
                              <w:rStyle w:val="Seitenzahl"/>
                              <w:noProof/>
                            </w:rPr>
                            <w:fldChar w:fldCharType="separate"/>
                          </w:r>
                          <w:r>
                            <w:rPr>
                              <w:rStyle w:val="Seitenzahl"/>
                              <w:noProof/>
                            </w:rPr>
                            <w:t>5</w:t>
                          </w:r>
                          <w:r>
                            <w:rPr>
                              <w:rStyle w:val="Seitenzahl"/>
                              <w:noProof/>
                            </w:rPr>
                            <w:fldChar w:fldCharType="end"/>
                          </w:r>
                        </w:p>
                      </w:txbxContent>
                    </wps:txbx>
                    <wps:bodyPr rot="0" spcFirstLastPara="0" vertOverflow="overflow" horzOverflow="overflow" vert="horz" wrap="square" lIns="0" tIns="0" rIns="0" bIns="46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38E8F" id="_x0000_t202" coordsize="21600,21600" o:spt="202" path="m,l,21600r21600,l21600,xe">
              <v:stroke joinstyle="miter"/>
              <v:path gradientshapeok="t" o:connecttype="rect"/>
            </v:shapetype>
            <v:shape id="Textfeld 2" o:spid="_x0000_s1026" type="#_x0000_t202" style="position:absolute;margin-left:379.75pt;margin-top:774pt;width:49.6pt;height:67.8pt;z-index:25169407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" filled="f" stroked="f" strokeweight=".5pt">
              <v:textbox inset="0,0,0,13mm">
                <w:txbxContent>
                  <w:p w14:paraId="309CB93D" w14:textId="77777777" w:rsidR="007777AB" w:rsidRPr="005C6148" w:rsidRDefault="007777AB" w:rsidP="007777AB">
                    <w:pPr>
                      <w:jc w:val="right"/>
                      <w:rPr>
                        <w:rStyle w:val="Seitenzahl"/>
                      </w:rPr>
                    </w:pPr>
                    <w:r w:rsidRPr="005C6148">
                      <w:rPr>
                        <w:rStyle w:val="Seitenzahl"/>
                      </w:rPr>
                      <w:fldChar w:fldCharType="begin"/>
                    </w:r>
                    <w:r w:rsidRPr="005C6148">
                      <w:rPr>
                        <w:rStyle w:val="Seitenzahl"/>
                      </w:rPr>
                      <w:instrText>PAGE   \* MERGEFORMAT</w:instrText>
                    </w:r>
                    <w:r w:rsidRPr="005C6148">
                      <w:rPr>
                        <w:rStyle w:val="Seitenzahl"/>
                      </w:rPr>
                      <w:fldChar w:fldCharType="separate"/>
                    </w:r>
                    <w:r w:rsidRPr="003A4DC4">
                      <w:rPr>
                        <w:rStyle w:val="Seitenzahl"/>
                        <w:noProof/>
                        <w:lang w:val="de-DE"/>
                      </w:rPr>
                      <w:t>1</w:t>
                    </w:r>
                    <w:r w:rsidRPr="005C6148">
                      <w:rPr>
                        <w:rStyle w:val="Seitenzahl"/>
                      </w:rPr>
                      <w:fldChar w:fldCharType="end"/>
                    </w:r>
                    <w:r w:rsidRPr="005C6148">
                      <w:rPr>
                        <w:rStyle w:val="Seitenzahl"/>
                      </w:rPr>
                      <w:t>/</w:t>
                    </w:r>
                    <w:r>
                      <w:rPr>
                        <w:rStyle w:val="Seitenzahl"/>
                        <w:noProof/>
                      </w:rPr>
                      <w:fldChar w:fldCharType="begin"/>
                    </w:r>
                    <w:r>
                      <w:rPr>
                        <w:rStyle w:val="Seitenzahl"/>
                        <w:noProof/>
                      </w:rPr>
                      <w:instrText xml:space="preserve"> NUMPAGES   \* MERGEFORMAT </w:instrText>
                    </w:r>
                    <w:r>
                      <w:rPr>
                        <w:rStyle w:val="Seitenzahl"/>
                        <w:noProof/>
                      </w:rPr>
                      <w:fldChar w:fldCharType="separate"/>
                    </w:r>
                    <w:r>
                      <w:rPr>
                        <w:rStyle w:val="Seitenzahl"/>
                        <w:noProof/>
                      </w:rPr>
                      <w:t>5</w:t>
                    </w:r>
                    <w:r>
                      <w:rPr>
                        <w:rStyle w:val="Seitenzahl"/>
                        <w:noProof/>
                      </w:rPr>
                      <w:fldChar w:fldCharType="end"/>
                    </w:r>
                  </w:p>
                </w:txbxContent>
              </v:textbox>
              <w10:wrap anchorx="margin" anchory="page"/>
              <w10:anchorlock/>
            </v:shape>
          </w:pict>
        </mc:Fallback>
      </mc:AlternateContent>
    </w:r>
    <w:r w:rsidRPr="00372E9E">
      <w:rPr>
        <w:lang w:val="en-GB"/>
      </w:rPr>
      <w:tab/>
    </w:r>
    <w:r w:rsidRPr="00C7010D">
      <w:rPr>
        <w:lang w:val="en-US"/>
      </w:rPr>
      <w:t>3008 Bern</w:t>
    </w:r>
    <w:r w:rsidRPr="00372E9E">
      <w:rPr>
        <w:lang w:val="en-GB"/>
      </w:rPr>
      <w:tab/>
    </w:r>
    <w:r w:rsidRPr="00C7010D">
      <w:rPr>
        <w:lang w:val="en-US"/>
      </w:rPr>
      <w:t>+41 31 303 22 00</w:t>
    </w:r>
    <w:r w:rsidRPr="00372E9E">
      <w:rPr>
        <w:lang w:val="en-GB"/>
      </w:rPr>
      <w:tab/>
      <w:t>movetia.ch</w:t>
    </w:r>
  </w:p>
  <w:p w14:paraId="12E98186" w14:textId="77777777" w:rsidR="005149D6" w:rsidRPr="007777AB" w:rsidRDefault="005149D6" w:rsidP="007777AB">
    <w:pPr>
      <w:pStyle w:val="Fuzeil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3D527" w14:textId="77777777" w:rsidR="007777AB" w:rsidRPr="00C7010D" w:rsidRDefault="007777AB" w:rsidP="007777AB">
    <w:pPr>
      <w:pStyle w:val="Fuzeile"/>
      <w:tabs>
        <w:tab w:val="left" w:pos="2142"/>
        <w:tab w:val="left" w:pos="4298"/>
        <w:tab w:val="left" w:pos="6439"/>
      </w:tabs>
      <w:rPr>
        <w:lang w:val="en-US"/>
      </w:rPr>
    </w:pPr>
    <w:proofErr w:type="spellStart"/>
    <w:r w:rsidRPr="00C7010D">
      <w:rPr>
        <w:lang w:val="en-US"/>
      </w:rPr>
      <w:t>Movetia</w:t>
    </w:r>
    <w:proofErr w:type="spellEnd"/>
    <w:r w:rsidRPr="00C7010D">
      <w:rPr>
        <w:lang w:val="en-US"/>
      </w:rPr>
      <w:tab/>
    </w:r>
    <w:proofErr w:type="spellStart"/>
    <w:r w:rsidRPr="00C7010D">
      <w:rPr>
        <w:lang w:val="en-US"/>
      </w:rPr>
      <w:t>Effingerstrasse</w:t>
    </w:r>
    <w:proofErr w:type="spellEnd"/>
    <w:r w:rsidRPr="00C7010D">
      <w:rPr>
        <w:lang w:val="en-US"/>
      </w:rPr>
      <w:t xml:space="preserve"> 47</w:t>
    </w:r>
    <w:r w:rsidRPr="00C7010D">
      <w:rPr>
        <w:lang w:val="en-US"/>
      </w:rPr>
      <w:tab/>
      <w:t>info@movetia.ch</w:t>
    </w:r>
  </w:p>
  <w:p w14:paraId="23E51867" w14:textId="77777777" w:rsidR="007777AB" w:rsidRPr="00372E9E" w:rsidRDefault="007777AB" w:rsidP="007777AB">
    <w:pPr>
      <w:pStyle w:val="Fuzeile"/>
      <w:tabs>
        <w:tab w:val="left" w:pos="2142"/>
        <w:tab w:val="left" w:pos="4298"/>
        <w:tab w:val="left" w:pos="6439"/>
      </w:tabs>
      <w:rPr>
        <w:lang w:val="en-GB"/>
      </w:rPr>
    </w:pPr>
    <w:r w:rsidRPr="00372E9E">
      <w:rPr>
        <w:lang w:val="en-GB"/>
      </w:rPr>
      <w:t>Exchange and mobility</w:t>
    </w:r>
    <w:r>
      <w:rPr>
        <w:noProof/>
        <w:lang w:eastAsia="de-CH"/>
      </w:rPr>
      <mc:AlternateContent>
        <mc:Choice Requires="wps">
          <w:drawing>
            <wp:anchor distT="0" distB="0" distL="114300" distR="114300" simplePos="0" relativeHeight="251692031" behindDoc="0" locked="1" layoutInCell="1" allowOverlap="1" wp14:anchorId="26E5FC17" wp14:editId="6004BB92">
              <wp:simplePos x="0" y="0"/>
              <wp:positionH relativeFrom="margin">
                <wp:posOffset>4822825</wp:posOffset>
              </wp:positionH>
              <wp:positionV relativeFrom="page">
                <wp:posOffset>9829800</wp:posOffset>
              </wp:positionV>
              <wp:extent cx="629920" cy="861060"/>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920" cy="861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99EC86" w14:textId="77777777" w:rsidR="007777AB" w:rsidRPr="005C6148" w:rsidRDefault="007777AB" w:rsidP="007777AB">
                          <w:pPr>
                            <w:jc w:val="right"/>
                            <w:rPr>
                              <w:rStyle w:val="Seitenzahl"/>
                            </w:rPr>
                          </w:pPr>
                          <w:r w:rsidRPr="005C6148">
                            <w:rPr>
                              <w:rStyle w:val="Seitenzahl"/>
                            </w:rPr>
                            <w:fldChar w:fldCharType="begin"/>
                          </w:r>
                          <w:r w:rsidRPr="005C6148">
                            <w:rPr>
                              <w:rStyle w:val="Seitenzahl"/>
                            </w:rPr>
                            <w:instrText>PAGE   \* MERGEFORMAT</w:instrText>
                          </w:r>
                          <w:r w:rsidRPr="005C6148">
                            <w:rPr>
                              <w:rStyle w:val="Seitenzahl"/>
                            </w:rPr>
                            <w:fldChar w:fldCharType="separate"/>
                          </w:r>
                          <w:r w:rsidRPr="003A4DC4">
                            <w:rPr>
                              <w:rStyle w:val="Seitenzahl"/>
                              <w:noProof/>
                              <w:lang w:val="de-DE"/>
                            </w:rPr>
                            <w:t>1</w:t>
                          </w:r>
                          <w:r w:rsidRPr="005C6148">
                            <w:rPr>
                              <w:rStyle w:val="Seitenzahl"/>
                            </w:rPr>
                            <w:fldChar w:fldCharType="end"/>
                          </w:r>
                          <w:r w:rsidRPr="005C6148">
                            <w:rPr>
                              <w:rStyle w:val="Seitenzahl"/>
                            </w:rPr>
                            <w:t>/</w:t>
                          </w:r>
                          <w:r>
                            <w:rPr>
                              <w:rStyle w:val="Seitenzahl"/>
                              <w:noProof/>
                            </w:rPr>
                            <w:fldChar w:fldCharType="begin"/>
                          </w:r>
                          <w:r>
                            <w:rPr>
                              <w:rStyle w:val="Seitenzahl"/>
                              <w:noProof/>
                            </w:rPr>
                            <w:instrText xml:space="preserve"> NUMPAGES   \* MERGEFORMAT </w:instrText>
                          </w:r>
                          <w:r>
                            <w:rPr>
                              <w:rStyle w:val="Seitenzahl"/>
                              <w:noProof/>
                            </w:rPr>
                            <w:fldChar w:fldCharType="separate"/>
                          </w:r>
                          <w:r>
                            <w:rPr>
                              <w:rStyle w:val="Seitenzahl"/>
                              <w:noProof/>
                            </w:rPr>
                            <w:t>5</w:t>
                          </w:r>
                          <w:r>
                            <w:rPr>
                              <w:rStyle w:val="Seitenzahl"/>
                              <w:noProof/>
                            </w:rPr>
                            <w:fldChar w:fldCharType="end"/>
                          </w:r>
                        </w:p>
                      </w:txbxContent>
                    </wps:txbx>
                    <wps:bodyPr rot="0" spcFirstLastPara="0" vertOverflow="overflow" horzOverflow="overflow" vert="horz" wrap="square" lIns="0" tIns="0" rIns="0" bIns="46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5FC17" id="_x0000_t202" coordsize="21600,21600" o:spt="202" path="m,l,21600r21600,l21600,xe">
              <v:stroke joinstyle="miter"/>
              <v:path gradientshapeok="t" o:connecttype="rect"/>
            </v:shapetype>
            <v:shape id="Textfeld 9" o:spid="_x0000_s1028" type="#_x0000_t202" style="position:absolute;margin-left:379.75pt;margin-top:774pt;width:49.6pt;height:67.8pt;z-index:25169203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" filled="f" stroked="f" strokeweight=".5pt">
              <v:textbox inset="0,0,0,13mm">
                <w:txbxContent>
                  <w:p w14:paraId="7499EC86" w14:textId="77777777" w:rsidR="007777AB" w:rsidRPr="005C6148" w:rsidRDefault="007777AB" w:rsidP="007777AB">
                    <w:pPr>
                      <w:jc w:val="right"/>
                      <w:rPr>
                        <w:rStyle w:val="Seitenzahl"/>
                      </w:rPr>
                    </w:pPr>
                    <w:r w:rsidRPr="005C6148">
                      <w:rPr>
                        <w:rStyle w:val="Seitenzahl"/>
                      </w:rPr>
                      <w:fldChar w:fldCharType="begin"/>
                    </w:r>
                    <w:r w:rsidRPr="005C6148">
                      <w:rPr>
                        <w:rStyle w:val="Seitenzahl"/>
                      </w:rPr>
                      <w:instrText>PAGE   \* MERGEFORMAT</w:instrText>
                    </w:r>
                    <w:r w:rsidRPr="005C6148">
                      <w:rPr>
                        <w:rStyle w:val="Seitenzahl"/>
                      </w:rPr>
                      <w:fldChar w:fldCharType="separate"/>
                    </w:r>
                    <w:r w:rsidRPr="003A4DC4">
                      <w:rPr>
                        <w:rStyle w:val="Seitenzahl"/>
                        <w:noProof/>
                        <w:lang w:val="de-DE"/>
                      </w:rPr>
                      <w:t>1</w:t>
                    </w:r>
                    <w:r w:rsidRPr="005C6148">
                      <w:rPr>
                        <w:rStyle w:val="Seitenzahl"/>
                      </w:rPr>
                      <w:fldChar w:fldCharType="end"/>
                    </w:r>
                    <w:r w:rsidRPr="005C6148">
                      <w:rPr>
                        <w:rStyle w:val="Seitenzahl"/>
                      </w:rPr>
                      <w:t>/</w:t>
                    </w:r>
                    <w:r>
                      <w:rPr>
                        <w:rStyle w:val="Seitenzahl"/>
                        <w:noProof/>
                      </w:rPr>
                      <w:fldChar w:fldCharType="begin"/>
                    </w:r>
                    <w:r>
                      <w:rPr>
                        <w:rStyle w:val="Seitenzahl"/>
                        <w:noProof/>
                      </w:rPr>
                      <w:instrText xml:space="preserve"> NUMPAGES   \* MERGEFORMAT </w:instrText>
                    </w:r>
                    <w:r>
                      <w:rPr>
                        <w:rStyle w:val="Seitenzahl"/>
                        <w:noProof/>
                      </w:rPr>
                      <w:fldChar w:fldCharType="separate"/>
                    </w:r>
                    <w:r>
                      <w:rPr>
                        <w:rStyle w:val="Seitenzahl"/>
                        <w:noProof/>
                      </w:rPr>
                      <w:t>5</w:t>
                    </w:r>
                    <w:r>
                      <w:rPr>
                        <w:rStyle w:val="Seitenzahl"/>
                        <w:noProof/>
                      </w:rPr>
                      <w:fldChar w:fldCharType="end"/>
                    </w:r>
                  </w:p>
                </w:txbxContent>
              </v:textbox>
              <w10:wrap anchorx="margin" anchory="page"/>
              <w10:anchorlock/>
            </v:shape>
          </w:pict>
        </mc:Fallback>
      </mc:AlternateContent>
    </w:r>
    <w:r w:rsidRPr="00372E9E">
      <w:rPr>
        <w:lang w:val="en-GB"/>
      </w:rPr>
      <w:tab/>
    </w:r>
    <w:r w:rsidRPr="00C7010D">
      <w:rPr>
        <w:lang w:val="en-US"/>
      </w:rPr>
      <w:t>3008 Bern</w:t>
    </w:r>
    <w:r w:rsidRPr="00372E9E">
      <w:rPr>
        <w:lang w:val="en-GB"/>
      </w:rPr>
      <w:tab/>
    </w:r>
    <w:r w:rsidRPr="00C7010D">
      <w:rPr>
        <w:lang w:val="en-US"/>
      </w:rPr>
      <w:t>+41 31 303 22 00</w:t>
    </w:r>
    <w:r w:rsidRPr="00372E9E">
      <w:rPr>
        <w:lang w:val="en-GB"/>
      </w:rPr>
      <w:tab/>
      <w:t>movetia.ch</w:t>
    </w:r>
  </w:p>
  <w:p w14:paraId="385D1316" w14:textId="77777777" w:rsidR="005149D6" w:rsidRPr="00905F24" w:rsidRDefault="005149D6" w:rsidP="00C40C67">
    <w:pPr>
      <w:pStyle w:val="Fuzeile"/>
      <w:tabs>
        <w:tab w:val="left" w:pos="2142"/>
        <w:tab w:val="left" w:pos="4298"/>
        <w:tab w:val="left" w:pos="6439"/>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3670E" w14:textId="77777777" w:rsidR="00185D00" w:rsidRPr="0025086B" w:rsidRDefault="00185D00" w:rsidP="0025086B">
      <w:pPr>
        <w:pStyle w:val="Fuzeile"/>
        <w:rPr>
          <w:color w:val="000000" w:themeColor="text1"/>
        </w:rPr>
      </w:pPr>
    </w:p>
  </w:footnote>
  <w:footnote w:type="continuationSeparator" w:id="0">
    <w:p w14:paraId="72790C16" w14:textId="77777777" w:rsidR="00185D00" w:rsidRDefault="00185D00"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02081" w14:textId="77777777" w:rsidR="004C47EB" w:rsidRDefault="00FE621C">
    <w:pPr>
      <w:pStyle w:val="Kopfzeile"/>
    </w:pPr>
    <w:r>
      <w:rPr>
        <w:noProof/>
        <w:lang w:eastAsia="de-CH"/>
      </w:rPr>
      <mc:AlternateContent>
        <mc:Choice Requires="wps">
          <w:drawing>
            <wp:anchor distT="0" distB="0" distL="114300" distR="114300" simplePos="0" relativeHeight="251682815" behindDoc="0" locked="0" layoutInCell="1" allowOverlap="1" wp14:anchorId="6A28E822" wp14:editId="3E5E608E">
              <wp:simplePos x="0" y="0"/>
              <wp:positionH relativeFrom="page">
                <wp:align>right</wp:align>
              </wp:positionH>
              <wp:positionV relativeFrom="page">
                <wp:align>top</wp:align>
              </wp:positionV>
              <wp:extent cx="360045" cy="360045"/>
              <wp:effectExtent l="0" t="0" r="0" b="0"/>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360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E42E6" id="Rechteck 4" o:spid="_x0000_s1026" style="position:absolute;margin-left:-22.85pt;margin-top:0;width:28.35pt;height:28.35pt;z-index:251682815;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" filled="f" stroked="f" strokeweight="2pt">
              <v:path arrowok="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9BE28" w14:textId="77777777" w:rsidR="00830341" w:rsidRDefault="00830341" w:rsidP="005C0289">
    <w:pPr>
      <w:pStyle w:val="Kopfzeile"/>
      <w:jc w:val="right"/>
    </w:pPr>
    <w:r>
      <w:rPr>
        <w:noProof/>
        <w:lang w:eastAsia="de-CH"/>
      </w:rPr>
      <w:drawing>
        <wp:anchor distT="0" distB="0" distL="114300" distR="114300" simplePos="0" relativeHeight="251689983" behindDoc="0" locked="0" layoutInCell="1" allowOverlap="1" wp14:anchorId="067E0E61" wp14:editId="2CFA44A1">
          <wp:simplePos x="0" y="0"/>
          <wp:positionH relativeFrom="margin">
            <wp:posOffset>144</wp:posOffset>
          </wp:positionH>
          <wp:positionV relativeFrom="paragraph">
            <wp:posOffset>2264</wp:posOffset>
          </wp:positionV>
          <wp:extent cx="3826800" cy="583200"/>
          <wp:effectExtent l="0" t="0" r="2540" b="762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Movetia mit Claim.emf"/>
                  <pic:cNvPicPr/>
                </pic:nvPicPr>
                <pic:blipFill>
                  <a:blip r:embed="rId1"/>
                  <a:stretch>
                    <a:fillRect/>
                  </a:stretch>
                </pic:blipFill>
                <pic:spPr>
                  <a:xfrm>
                    <a:off x="0" y="0"/>
                    <a:ext cx="3826800" cy="583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mc:AlternateContent>
        <mc:Choice Requires="wps">
          <w:drawing>
            <wp:anchor distT="0" distB="0" distL="114300" distR="114300" simplePos="0" relativeHeight="251688959" behindDoc="0" locked="1" layoutInCell="1" allowOverlap="1" wp14:anchorId="1827A078" wp14:editId="4343D61D">
              <wp:simplePos x="0" y="0"/>
              <wp:positionH relativeFrom="page">
                <wp:posOffset>125730</wp:posOffset>
              </wp:positionH>
              <wp:positionV relativeFrom="page">
                <wp:posOffset>125730</wp:posOffset>
              </wp:positionV>
              <wp:extent cx="2901600" cy="273600"/>
              <wp:effectExtent l="0" t="0" r="13335" b="12700"/>
              <wp:wrapNone/>
              <wp:docPr id="18" name="Textfeld 18"/>
              <wp:cNvGraphicFramePr/>
              <a:graphic xmlns:a="http://schemas.openxmlformats.org/drawingml/2006/main">
                <a:graphicData uri="http://schemas.microsoft.com/office/word/2010/wordprocessingShape">
                  <wps:wsp>
                    <wps:cNvSpPr txBox="1"/>
                    <wps:spPr>
                      <a:xfrm>
                        <a:off x="0" y="0"/>
                        <a:ext cx="2901600" cy="27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FC71E0" w14:textId="77777777" w:rsidR="00830341" w:rsidRDefault="00830341" w:rsidP="005C0289">
                          <w:pPr>
                            <w:pStyle w:val="Anleitung"/>
                          </w:pPr>
                          <w:r>
                            <w:t>Logo ein-/ausblenden: Einfügen &gt; Kopf- und Fusszeile.</w:t>
                          </w:r>
                        </w:p>
                        <w:p w14:paraId="73A96F85" w14:textId="77777777" w:rsidR="00830341" w:rsidRDefault="00830341" w:rsidP="005C0289">
                          <w:pPr>
                            <w:pStyle w:val="Anleitung"/>
                          </w:pPr>
                          <w:r>
                            <w:t>Mit F11 zum nächsten Platzhalter springen.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8" o:spid="_x0000_s1027" type="#_x0000_t202" style="position:absolute;left:0;text-align:left;margin-left:9.9pt;margin-top:9.9pt;width:228.45pt;height:21.55pt;z-index:2516889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" filled="f" stroked="f" strokeweight=".5pt">
              <v:textbox inset="0,0,0,0">
                <w:txbxContent>
                  <w:p w:rsidR="00830341" w:rsidRDefault="00830341" w:rsidP="005C0289">
                    <w:pPr>
                      <w:pStyle w:val="Anleitung"/>
                    </w:pPr>
                    <w:r>
                      <w:t>Logo ein-/ausblenden: Einfügen &gt; Kopf- und Fusszeile.</w:t>
                    </w:r>
                  </w:p>
                  <w:p w:rsidR="00830341" w:rsidRDefault="00830341" w:rsidP="005C0289">
                    <w:pPr>
                      <w:pStyle w:val="Anleitung"/>
                    </w:pPr>
                    <w:r>
                      <w:t>Mit F11 zum nächsten Platzhalter springen.</w:t>
                    </w:r>
                  </w:p>
                </w:txbxContent>
              </v:textbox>
              <w10:wrap anchorx="page" anchory="page"/>
              <w10:anchorlock/>
            </v:shape>
          </w:pict>
        </mc:Fallback>
      </mc:AlternateContent>
    </w:r>
  </w:p>
  <w:p w14:paraId="4F10D9A6" w14:textId="77777777" w:rsidR="005149D6" w:rsidRDefault="005149D6" w:rsidP="00582A4B">
    <w:pPr>
      <w:pStyle w:val="Kopfzeile"/>
      <w:spacing w:after="15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024A"/>
    <w:multiLevelType w:val="multilevel"/>
    <w:tmpl w:val="A78A05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FF675D"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1F7552"/>
    <w:multiLevelType w:val="multilevel"/>
    <w:tmpl w:val="33EEB5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FF675D"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97751C"/>
    <w:multiLevelType w:val="multilevel"/>
    <w:tmpl w:val="A6300B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FF675D"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A0263C9"/>
    <w:multiLevelType w:val="multilevel"/>
    <w:tmpl w:val="449C84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FF675D"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C77022B"/>
    <w:multiLevelType w:val="multilevel"/>
    <w:tmpl w:val="AFE6A80C"/>
    <w:lvl w:ilvl="0">
      <w:start w:val="1"/>
      <w:numFmt w:val="decimal"/>
      <w:pStyle w:val="berschrift1nummeriert"/>
      <w:lvlText w:val="%1"/>
      <w:lvlJc w:val="left"/>
      <w:pPr>
        <w:ind w:left="425" w:hanging="425"/>
      </w:pPr>
      <w:rPr>
        <w:rFonts w:hint="default"/>
      </w:rPr>
    </w:lvl>
    <w:lvl w:ilvl="1">
      <w:start w:val="1"/>
      <w:numFmt w:val="decimal"/>
      <w:pStyle w:val="berschrift2nummeriert"/>
      <w:lvlText w:val="%2"/>
      <w:lvlJc w:val="left"/>
      <w:pPr>
        <w:ind w:left="425" w:hanging="425"/>
      </w:pPr>
      <w:rPr>
        <w:rFonts w:asciiTheme="majorHAnsi" w:eastAsiaTheme="majorEastAsia" w:hAnsiTheme="majorHAnsi" w:cstheme="majorBidi"/>
        <w:color w:val="FF675D" w:themeColor="accent1"/>
      </w:rPr>
    </w:lvl>
    <w:lvl w:ilvl="2">
      <w:start w:val="1"/>
      <w:numFmt w:val="decimal"/>
      <w:pStyle w:val="berschrift3nummeriert"/>
      <w:lvlText w:val="%1.%2.%3"/>
      <w:lvlJc w:val="left"/>
      <w:pPr>
        <w:ind w:left="567" w:hanging="567"/>
      </w:pPr>
      <w:rPr>
        <w:rFonts w:hint="default"/>
        <w:color w:val="FF675D" w:themeColor="accent1"/>
      </w:rPr>
    </w:lvl>
    <w:lvl w:ilvl="3">
      <w:start w:val="1"/>
      <w:numFmt w:val="decimal"/>
      <w:pStyle w:val="berschrift4nummeriert"/>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bullet"/>
      <w:lvlText w:val="–"/>
      <w:lvlJc w:val="left"/>
      <w:pPr>
        <w:ind w:left="1985" w:hanging="284"/>
      </w:pPr>
      <w:rPr>
        <w:rFonts w:ascii="NeueHaasGroteskText Std" w:hAnsi="NeueHaasGroteskText Std" w:hint="default"/>
      </w:rPr>
    </w:lvl>
    <w:lvl w:ilvl="6">
      <w:start w:val="1"/>
      <w:numFmt w:val="decimal"/>
      <w:lvlText w:val="%7."/>
      <w:lvlJc w:val="left"/>
      <w:pPr>
        <w:ind w:left="2520" w:hanging="360"/>
      </w:pPr>
      <w:rPr>
        <w:rFonts w:hint="default"/>
      </w:rPr>
    </w:lvl>
    <w:lvl w:ilvl="7">
      <w:start w:val="1"/>
      <w:numFmt w:val="decimal"/>
      <w:pStyle w:val="Nummerierung1"/>
      <w:lvlText w:val="%8"/>
      <w:lvlJc w:val="left"/>
      <w:pPr>
        <w:ind w:left="567" w:hanging="567"/>
      </w:pPr>
      <w:rPr>
        <w:rFonts w:asciiTheme="minorHAnsi" w:hAnsiTheme="minorHAnsi" w:hint="default"/>
        <w:b w:val="0"/>
        <w:i w:val="0"/>
        <w:color w:val="000000" w:themeColor="text1"/>
      </w:rPr>
    </w:lvl>
    <w:lvl w:ilvl="8">
      <w:start w:val="1"/>
      <w:numFmt w:val="decimal"/>
      <w:lvlText w:val="%9."/>
      <w:lvlJc w:val="left"/>
      <w:pPr>
        <w:ind w:left="567" w:hanging="567"/>
      </w:pPr>
      <w:rPr>
        <w:rFonts w:asciiTheme="minorHAnsi" w:hAnsiTheme="minorHAnsi" w:hint="default"/>
        <w:b w:val="0"/>
        <w:i w:val="0"/>
        <w:color w:val="000000" w:themeColor="text1"/>
      </w:rPr>
    </w:lvl>
  </w:abstractNum>
  <w:abstractNum w:abstractNumId="7" w15:restartNumberingAfterBreak="0">
    <w:nsid w:val="6AE06DE1"/>
    <w:multiLevelType w:val="multilevel"/>
    <w:tmpl w:val="8B20F38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cs="Times New Roman"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1"/>
  </w:num>
  <w:num w:numId="6">
    <w:abstractNumId w:val="4"/>
  </w:num>
  <w:num w:numId="7">
    <w:abstractNumId w:val="2"/>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it-IT" w:vendorID="64" w:dllVersion="6" w:nlCheck="1" w:checkStyle="0"/>
  <w:activeWritingStyle w:appName="MSWord" w:lang="en-GB" w:vendorID="64" w:dllVersion="6" w:nlCheck="1" w:checkStyle="1"/>
  <w:activeWritingStyle w:appName="MSWord" w:lang="en-GB" w:vendorID="64" w:dllVersion="4096" w:nlCheck="1" w:checkStyle="0"/>
  <w:proofState w:spelling="clean"/>
  <w:defaultTabStop w:val="708"/>
  <w:autoHyphenation/>
  <w:hyphenationZone w:val="425"/>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FB4"/>
    <w:rsid w:val="00002978"/>
    <w:rsid w:val="0001010F"/>
    <w:rsid w:val="00017C67"/>
    <w:rsid w:val="000266B7"/>
    <w:rsid w:val="000409C8"/>
    <w:rsid w:val="00041700"/>
    <w:rsid w:val="00063BC2"/>
    <w:rsid w:val="000701F1"/>
    <w:rsid w:val="00071780"/>
    <w:rsid w:val="00096E8E"/>
    <w:rsid w:val="000B595D"/>
    <w:rsid w:val="000C49C1"/>
    <w:rsid w:val="000D1743"/>
    <w:rsid w:val="000E33D0"/>
    <w:rsid w:val="000E756F"/>
    <w:rsid w:val="000F38F7"/>
    <w:rsid w:val="000F4867"/>
    <w:rsid w:val="00102345"/>
    <w:rsid w:val="00106688"/>
    <w:rsid w:val="00107F09"/>
    <w:rsid w:val="001134C7"/>
    <w:rsid w:val="00113CB8"/>
    <w:rsid w:val="0012151C"/>
    <w:rsid w:val="001375AB"/>
    <w:rsid w:val="00140713"/>
    <w:rsid w:val="00144122"/>
    <w:rsid w:val="00154677"/>
    <w:rsid w:val="00156ACE"/>
    <w:rsid w:val="00167916"/>
    <w:rsid w:val="00185D00"/>
    <w:rsid w:val="001E4FA8"/>
    <w:rsid w:val="001F4A7E"/>
    <w:rsid w:val="001F4B8C"/>
    <w:rsid w:val="00205B1D"/>
    <w:rsid w:val="00215AAE"/>
    <w:rsid w:val="002226F1"/>
    <w:rsid w:val="00222D44"/>
    <w:rsid w:val="0022685B"/>
    <w:rsid w:val="00226C04"/>
    <w:rsid w:val="00226FC5"/>
    <w:rsid w:val="0023205B"/>
    <w:rsid w:val="0025086B"/>
    <w:rsid w:val="0025644A"/>
    <w:rsid w:val="00260A3C"/>
    <w:rsid w:val="00267F71"/>
    <w:rsid w:val="00283F82"/>
    <w:rsid w:val="00290E37"/>
    <w:rsid w:val="002C3F5D"/>
    <w:rsid w:val="002C7CA4"/>
    <w:rsid w:val="002D1FB4"/>
    <w:rsid w:val="002D38AE"/>
    <w:rsid w:val="002F06AA"/>
    <w:rsid w:val="002F68A2"/>
    <w:rsid w:val="0030245A"/>
    <w:rsid w:val="0032330D"/>
    <w:rsid w:val="00325695"/>
    <w:rsid w:val="00333A1B"/>
    <w:rsid w:val="00350387"/>
    <w:rsid w:val="003514EE"/>
    <w:rsid w:val="00362E16"/>
    <w:rsid w:val="00364EE3"/>
    <w:rsid w:val="00372E9E"/>
    <w:rsid w:val="003757E4"/>
    <w:rsid w:val="00375834"/>
    <w:rsid w:val="0037682C"/>
    <w:rsid w:val="00380EE0"/>
    <w:rsid w:val="003A5A44"/>
    <w:rsid w:val="003B3CC4"/>
    <w:rsid w:val="003C6619"/>
    <w:rsid w:val="003D0FAA"/>
    <w:rsid w:val="003F1A56"/>
    <w:rsid w:val="00430FC2"/>
    <w:rsid w:val="0044371B"/>
    <w:rsid w:val="00472E32"/>
    <w:rsid w:val="00486DBB"/>
    <w:rsid w:val="00494FD7"/>
    <w:rsid w:val="004A039B"/>
    <w:rsid w:val="004B0FDB"/>
    <w:rsid w:val="004B4A08"/>
    <w:rsid w:val="004B5F12"/>
    <w:rsid w:val="004C1329"/>
    <w:rsid w:val="004C3880"/>
    <w:rsid w:val="004C47EB"/>
    <w:rsid w:val="004D0F2F"/>
    <w:rsid w:val="004D179F"/>
    <w:rsid w:val="004D5B31"/>
    <w:rsid w:val="00500294"/>
    <w:rsid w:val="00506434"/>
    <w:rsid w:val="00513228"/>
    <w:rsid w:val="005149D6"/>
    <w:rsid w:val="00526C93"/>
    <w:rsid w:val="00535EA2"/>
    <w:rsid w:val="00537410"/>
    <w:rsid w:val="00550787"/>
    <w:rsid w:val="00582A4B"/>
    <w:rsid w:val="00591832"/>
    <w:rsid w:val="00592841"/>
    <w:rsid w:val="005A662C"/>
    <w:rsid w:val="005B4DEC"/>
    <w:rsid w:val="005B6FD0"/>
    <w:rsid w:val="005B7EA8"/>
    <w:rsid w:val="005C6148"/>
    <w:rsid w:val="005D4706"/>
    <w:rsid w:val="005E5C1E"/>
    <w:rsid w:val="005F79F1"/>
    <w:rsid w:val="006044D5"/>
    <w:rsid w:val="00617BBE"/>
    <w:rsid w:val="00622FDC"/>
    <w:rsid w:val="00625020"/>
    <w:rsid w:val="0062675E"/>
    <w:rsid w:val="00642F26"/>
    <w:rsid w:val="0065274C"/>
    <w:rsid w:val="00652A0E"/>
    <w:rsid w:val="006606D5"/>
    <w:rsid w:val="00664A73"/>
    <w:rsid w:val="00671A77"/>
    <w:rsid w:val="0067648B"/>
    <w:rsid w:val="00686D14"/>
    <w:rsid w:val="00687ED7"/>
    <w:rsid w:val="006B2B43"/>
    <w:rsid w:val="006C5CD6"/>
    <w:rsid w:val="006E0F4E"/>
    <w:rsid w:val="006F0345"/>
    <w:rsid w:val="006F0469"/>
    <w:rsid w:val="006F18A0"/>
    <w:rsid w:val="0070038C"/>
    <w:rsid w:val="007040B6"/>
    <w:rsid w:val="00705076"/>
    <w:rsid w:val="007106BA"/>
    <w:rsid w:val="00710E38"/>
    <w:rsid w:val="00711147"/>
    <w:rsid w:val="007277E3"/>
    <w:rsid w:val="00731A17"/>
    <w:rsid w:val="00734458"/>
    <w:rsid w:val="00736917"/>
    <w:rsid w:val="007419CF"/>
    <w:rsid w:val="0074487E"/>
    <w:rsid w:val="00746273"/>
    <w:rsid w:val="00755529"/>
    <w:rsid w:val="00756FC5"/>
    <w:rsid w:val="00761676"/>
    <w:rsid w:val="00763E83"/>
    <w:rsid w:val="00774E70"/>
    <w:rsid w:val="007777AB"/>
    <w:rsid w:val="00782F13"/>
    <w:rsid w:val="0078439C"/>
    <w:rsid w:val="00793FE9"/>
    <w:rsid w:val="00796CEE"/>
    <w:rsid w:val="007C0B2A"/>
    <w:rsid w:val="007C57D8"/>
    <w:rsid w:val="007E0460"/>
    <w:rsid w:val="00805A18"/>
    <w:rsid w:val="00830341"/>
    <w:rsid w:val="00841B44"/>
    <w:rsid w:val="00857D8A"/>
    <w:rsid w:val="00860AB1"/>
    <w:rsid w:val="0086247A"/>
    <w:rsid w:val="00870017"/>
    <w:rsid w:val="00883CC4"/>
    <w:rsid w:val="00885749"/>
    <w:rsid w:val="008957DE"/>
    <w:rsid w:val="008D269A"/>
    <w:rsid w:val="008E158C"/>
    <w:rsid w:val="00905F24"/>
    <w:rsid w:val="00907BC0"/>
    <w:rsid w:val="00911CEC"/>
    <w:rsid w:val="009144D5"/>
    <w:rsid w:val="00920B7F"/>
    <w:rsid w:val="0093297E"/>
    <w:rsid w:val="0093619F"/>
    <w:rsid w:val="009427E5"/>
    <w:rsid w:val="00942A06"/>
    <w:rsid w:val="009454B7"/>
    <w:rsid w:val="009613D8"/>
    <w:rsid w:val="0096434C"/>
    <w:rsid w:val="00967CDD"/>
    <w:rsid w:val="00967E99"/>
    <w:rsid w:val="00974275"/>
    <w:rsid w:val="00995CBA"/>
    <w:rsid w:val="0099678C"/>
    <w:rsid w:val="009A5E98"/>
    <w:rsid w:val="009B0C96"/>
    <w:rsid w:val="009B4911"/>
    <w:rsid w:val="009C222B"/>
    <w:rsid w:val="009C67A8"/>
    <w:rsid w:val="009D201B"/>
    <w:rsid w:val="009D5D9C"/>
    <w:rsid w:val="009E2171"/>
    <w:rsid w:val="00A000BC"/>
    <w:rsid w:val="00A06F53"/>
    <w:rsid w:val="00A17FA4"/>
    <w:rsid w:val="00A25106"/>
    <w:rsid w:val="00A57815"/>
    <w:rsid w:val="00A62F82"/>
    <w:rsid w:val="00A641EC"/>
    <w:rsid w:val="00A70CDC"/>
    <w:rsid w:val="00A7133D"/>
    <w:rsid w:val="00A87B1D"/>
    <w:rsid w:val="00AB4A24"/>
    <w:rsid w:val="00AC2D5B"/>
    <w:rsid w:val="00AD36B2"/>
    <w:rsid w:val="00AF47AE"/>
    <w:rsid w:val="00AF6544"/>
    <w:rsid w:val="00AF7CA8"/>
    <w:rsid w:val="00B019E3"/>
    <w:rsid w:val="00B11A9B"/>
    <w:rsid w:val="00B32ABB"/>
    <w:rsid w:val="00B41FD3"/>
    <w:rsid w:val="00B426D3"/>
    <w:rsid w:val="00B431DE"/>
    <w:rsid w:val="00B46D72"/>
    <w:rsid w:val="00B70D03"/>
    <w:rsid w:val="00B71B95"/>
    <w:rsid w:val="00B803E7"/>
    <w:rsid w:val="00B82E14"/>
    <w:rsid w:val="00B8504C"/>
    <w:rsid w:val="00B855C1"/>
    <w:rsid w:val="00BA4DDE"/>
    <w:rsid w:val="00BC655F"/>
    <w:rsid w:val="00BE1E62"/>
    <w:rsid w:val="00BF7052"/>
    <w:rsid w:val="00C05FAB"/>
    <w:rsid w:val="00C26CCC"/>
    <w:rsid w:val="00C40C67"/>
    <w:rsid w:val="00C51D2F"/>
    <w:rsid w:val="00C82173"/>
    <w:rsid w:val="00CA348A"/>
    <w:rsid w:val="00CA791F"/>
    <w:rsid w:val="00CB2CE6"/>
    <w:rsid w:val="00CC1D4F"/>
    <w:rsid w:val="00CE2B2E"/>
    <w:rsid w:val="00CE79A8"/>
    <w:rsid w:val="00CF08BB"/>
    <w:rsid w:val="00CF2FC2"/>
    <w:rsid w:val="00CF6011"/>
    <w:rsid w:val="00D0074C"/>
    <w:rsid w:val="00D37D65"/>
    <w:rsid w:val="00D55422"/>
    <w:rsid w:val="00D61996"/>
    <w:rsid w:val="00D62FCF"/>
    <w:rsid w:val="00D80B03"/>
    <w:rsid w:val="00D867C8"/>
    <w:rsid w:val="00D91A2D"/>
    <w:rsid w:val="00D9415C"/>
    <w:rsid w:val="00DA469E"/>
    <w:rsid w:val="00DB7675"/>
    <w:rsid w:val="00E234A8"/>
    <w:rsid w:val="00E25151"/>
    <w:rsid w:val="00E25D5A"/>
    <w:rsid w:val="00E25DCD"/>
    <w:rsid w:val="00E269E1"/>
    <w:rsid w:val="00E3599E"/>
    <w:rsid w:val="00E445A1"/>
    <w:rsid w:val="00E45F13"/>
    <w:rsid w:val="00E510BC"/>
    <w:rsid w:val="00E519E8"/>
    <w:rsid w:val="00E61256"/>
    <w:rsid w:val="00E6148D"/>
    <w:rsid w:val="00E73CB2"/>
    <w:rsid w:val="00E839BA"/>
    <w:rsid w:val="00E97DD5"/>
    <w:rsid w:val="00EA59B8"/>
    <w:rsid w:val="00EB7E3F"/>
    <w:rsid w:val="00EC2DF9"/>
    <w:rsid w:val="00EC4D23"/>
    <w:rsid w:val="00ED6313"/>
    <w:rsid w:val="00EE6E36"/>
    <w:rsid w:val="00EF5BE9"/>
    <w:rsid w:val="00F016BC"/>
    <w:rsid w:val="00F0660B"/>
    <w:rsid w:val="00F123AE"/>
    <w:rsid w:val="00F16C91"/>
    <w:rsid w:val="00F30A32"/>
    <w:rsid w:val="00F57C79"/>
    <w:rsid w:val="00F632CA"/>
    <w:rsid w:val="00F73331"/>
    <w:rsid w:val="00F87174"/>
    <w:rsid w:val="00F91D37"/>
    <w:rsid w:val="00F9610D"/>
    <w:rsid w:val="00F97BC1"/>
    <w:rsid w:val="00FA7427"/>
    <w:rsid w:val="00FB4534"/>
    <w:rsid w:val="00FB657F"/>
    <w:rsid w:val="00FD3684"/>
    <w:rsid w:val="00FE621C"/>
    <w:rsid w:val="00FE7D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5169"/>
    <o:shapelayout v:ext="edit">
      <o:idmap v:ext="edit" data="1"/>
    </o:shapelayout>
  </w:shapeDefaults>
  <w:decimalSymbol w:val="."/>
  <w:listSeparator w:val=";"/>
  <w14:docId w14:val="397A1270"/>
  <w15:docId w15:val="{AF5C837A-00FF-44D1-800D-BFEFDBBC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445A1"/>
    <w:pPr>
      <w:spacing w:after="0" w:line="220" w:lineRule="atLeast"/>
    </w:pPr>
    <w:rPr>
      <w:sz w:val="18"/>
    </w:rPr>
  </w:style>
  <w:style w:type="paragraph" w:styleId="berschrift1">
    <w:name w:val="heading 1"/>
    <w:basedOn w:val="Standard"/>
    <w:next w:val="Standard"/>
    <w:link w:val="berschrift1Zchn"/>
    <w:uiPriority w:val="9"/>
    <w:rsid w:val="00920B7F"/>
    <w:pPr>
      <w:keepNext/>
      <w:keepLines/>
      <w:spacing w:before="480" w:after="140" w:line="420" w:lineRule="atLeast"/>
      <w:outlineLvl w:val="0"/>
    </w:pPr>
    <w:rPr>
      <w:rFonts w:asciiTheme="majorHAnsi" w:eastAsiaTheme="majorEastAsia" w:hAnsiTheme="majorHAnsi" w:cstheme="majorBidi"/>
      <w:bCs/>
      <w:color w:val="30D2A9" w:themeColor="accent2"/>
      <w:sz w:val="34"/>
      <w:szCs w:val="28"/>
    </w:rPr>
  </w:style>
  <w:style w:type="paragraph" w:styleId="berschrift2">
    <w:name w:val="heading 2"/>
    <w:basedOn w:val="Standard"/>
    <w:next w:val="Standard"/>
    <w:link w:val="berschrift2Zchn"/>
    <w:uiPriority w:val="9"/>
    <w:unhideWhenUsed/>
    <w:rsid w:val="00D867C8"/>
    <w:pPr>
      <w:keepNext/>
      <w:keepLines/>
      <w:spacing w:before="240" w:line="240" w:lineRule="atLeast"/>
      <w:outlineLvl w:val="1"/>
    </w:pPr>
    <w:rPr>
      <w:rFonts w:asciiTheme="majorHAnsi" w:eastAsiaTheme="majorEastAsia" w:hAnsiTheme="majorHAnsi" w:cstheme="majorBidi"/>
      <w:bCs/>
      <w:color w:val="FF675D" w:themeColor="accent1"/>
      <w:sz w:val="24"/>
      <w:szCs w:val="26"/>
    </w:rPr>
  </w:style>
  <w:style w:type="paragraph" w:styleId="berschrift3">
    <w:name w:val="heading 3"/>
    <w:basedOn w:val="Standard"/>
    <w:next w:val="Standard"/>
    <w:link w:val="berschrift3Zchn"/>
    <w:uiPriority w:val="9"/>
    <w:unhideWhenUsed/>
    <w:rsid w:val="005F79F1"/>
    <w:pPr>
      <w:keepNext/>
      <w:keepLines/>
      <w:spacing w:before="240" w:after="220"/>
      <w:outlineLvl w:val="2"/>
    </w:pPr>
    <w:rPr>
      <w:rFonts w:asciiTheme="majorHAnsi" w:eastAsiaTheme="majorEastAsia" w:hAnsiTheme="majorHAnsi" w:cstheme="majorBidi"/>
      <w:b/>
      <w:color w:val="FF675D" w:themeColor="accent1"/>
      <w:szCs w:val="24"/>
    </w:rPr>
  </w:style>
  <w:style w:type="paragraph" w:styleId="berschrift4">
    <w:name w:val="heading 4"/>
    <w:basedOn w:val="Standard"/>
    <w:next w:val="Standard"/>
    <w:link w:val="berschrift4Zchn"/>
    <w:uiPriority w:val="9"/>
    <w:unhideWhenUsed/>
    <w:rsid w:val="00205B1D"/>
    <w:pPr>
      <w:keepNext/>
      <w:keepLines/>
      <w:spacing w:before="120"/>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rsid w:val="006F18A0"/>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6F18A0"/>
    <w:rPr>
      <w:color w:val="auto"/>
      <w:u w:val="none"/>
    </w:rPr>
  </w:style>
  <w:style w:type="paragraph" w:styleId="Kopfzeile">
    <w:name w:val="header"/>
    <w:basedOn w:val="Standard"/>
    <w:link w:val="KopfzeileZchn"/>
    <w:uiPriority w:val="79"/>
    <w:rsid w:val="00AB4A24"/>
    <w:pPr>
      <w:tabs>
        <w:tab w:val="center" w:pos="4536"/>
        <w:tab w:val="right" w:pos="9072"/>
      </w:tabs>
      <w:spacing w:line="165" w:lineRule="atLeast"/>
    </w:pPr>
    <w:rPr>
      <w:color w:val="30D2A9" w:themeColor="accent2"/>
      <w:sz w:val="14"/>
    </w:rPr>
  </w:style>
  <w:style w:type="character" w:customStyle="1" w:styleId="KopfzeileZchn">
    <w:name w:val="Kopfzeile Zchn"/>
    <w:basedOn w:val="Absatz-Standardschriftart"/>
    <w:link w:val="Kopfzeile"/>
    <w:uiPriority w:val="79"/>
    <w:rsid w:val="00E445A1"/>
    <w:rPr>
      <w:color w:val="30D2A9" w:themeColor="accent2"/>
      <w:sz w:val="14"/>
    </w:rPr>
  </w:style>
  <w:style w:type="paragraph" w:styleId="Fuzeile">
    <w:name w:val="footer"/>
    <w:basedOn w:val="Standard"/>
    <w:link w:val="FuzeileZchn"/>
    <w:uiPriority w:val="80"/>
    <w:rsid w:val="00ED6313"/>
    <w:pPr>
      <w:spacing w:line="165" w:lineRule="atLeast"/>
    </w:pPr>
    <w:rPr>
      <w:color w:val="30D2A9" w:themeColor="accent2"/>
      <w:spacing w:val="3"/>
      <w:sz w:val="14"/>
    </w:rPr>
  </w:style>
  <w:style w:type="character" w:customStyle="1" w:styleId="FuzeileZchn">
    <w:name w:val="Fußzeile Zchn"/>
    <w:basedOn w:val="Absatz-Standardschriftart"/>
    <w:link w:val="Fuzeile"/>
    <w:uiPriority w:val="80"/>
    <w:rsid w:val="00E445A1"/>
    <w:rPr>
      <w:color w:val="30D2A9" w:themeColor="accent2"/>
      <w:spacing w:val="3"/>
      <w:sz w:val="14"/>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20B7F"/>
    <w:rPr>
      <w:rFonts w:asciiTheme="majorHAnsi" w:eastAsiaTheme="majorEastAsia" w:hAnsiTheme="majorHAnsi" w:cstheme="majorBidi"/>
      <w:bCs/>
      <w:color w:val="30D2A9" w:themeColor="accent2"/>
      <w:sz w:val="34"/>
      <w:szCs w:val="28"/>
    </w:rPr>
  </w:style>
  <w:style w:type="character" w:customStyle="1" w:styleId="berschrift2Zchn">
    <w:name w:val="Überschrift 2 Zchn"/>
    <w:basedOn w:val="Absatz-Standardschriftart"/>
    <w:link w:val="berschrift2"/>
    <w:uiPriority w:val="9"/>
    <w:rsid w:val="00D867C8"/>
    <w:rPr>
      <w:rFonts w:asciiTheme="majorHAnsi" w:eastAsiaTheme="majorEastAsia" w:hAnsiTheme="majorHAnsi" w:cstheme="majorBidi"/>
      <w:bCs/>
      <w:color w:val="FF675D" w:themeColor="accent1"/>
      <w:sz w:val="24"/>
      <w:szCs w:val="26"/>
    </w:rPr>
  </w:style>
  <w:style w:type="paragraph" w:styleId="Titel">
    <w:name w:val="Title"/>
    <w:basedOn w:val="Standard"/>
    <w:next w:val="Standard"/>
    <w:link w:val="TitelZchn"/>
    <w:uiPriority w:val="11"/>
    <w:qFormat/>
    <w:rsid w:val="00350387"/>
    <w:pPr>
      <w:spacing w:after="720" w:line="480" w:lineRule="atLeast"/>
      <w:contextualSpacing/>
    </w:pPr>
    <w:rPr>
      <w:rFonts w:asciiTheme="majorHAnsi" w:eastAsiaTheme="majorEastAsia" w:hAnsiTheme="majorHAnsi" w:cstheme="majorBidi"/>
      <w:color w:val="30D2A9" w:themeColor="accent2"/>
      <w:kern w:val="28"/>
      <w:sz w:val="42"/>
      <w:szCs w:val="52"/>
    </w:rPr>
  </w:style>
  <w:style w:type="character" w:customStyle="1" w:styleId="TitelZchn">
    <w:name w:val="Titel Zchn"/>
    <w:basedOn w:val="Absatz-Standardschriftart"/>
    <w:link w:val="Titel"/>
    <w:uiPriority w:val="11"/>
    <w:rsid w:val="00350387"/>
    <w:rPr>
      <w:rFonts w:asciiTheme="majorHAnsi" w:eastAsiaTheme="majorEastAsia" w:hAnsiTheme="majorHAnsi" w:cstheme="majorBidi"/>
      <w:color w:val="30D2A9" w:themeColor="accent2"/>
      <w:kern w:val="28"/>
      <w:sz w:val="42"/>
      <w:szCs w:val="52"/>
    </w:rPr>
  </w:style>
  <w:style w:type="paragraph" w:customStyle="1" w:styleId="Brieftitel">
    <w:name w:val="Brieftitel"/>
    <w:basedOn w:val="Standard"/>
    <w:link w:val="BrieftitelZchn"/>
    <w:uiPriority w:val="14"/>
    <w:semiHidden/>
    <w:rsid w:val="00E97DD5"/>
    <w:pPr>
      <w:spacing w:after="276" w:line="330" w:lineRule="atLeast"/>
      <w:contextualSpacing/>
    </w:pPr>
    <w:rPr>
      <w:rFonts w:asciiTheme="majorHAnsi" w:hAnsiTheme="majorHAnsi"/>
      <w:spacing w:val="-2"/>
      <w:sz w:val="24"/>
    </w:rPr>
  </w:style>
  <w:style w:type="character" w:customStyle="1" w:styleId="BrieftitelZchn">
    <w:name w:val="Brieftitel Zchn"/>
    <w:basedOn w:val="Absatz-Standardschriftart"/>
    <w:link w:val="Brieftitel"/>
    <w:uiPriority w:val="14"/>
    <w:semiHidden/>
    <w:rsid w:val="00E445A1"/>
    <w:rPr>
      <w:rFonts w:asciiTheme="majorHAnsi" w:hAnsiTheme="majorHAnsi"/>
      <w:spacing w:val="-2"/>
      <w:sz w:val="24"/>
    </w:rPr>
  </w:style>
  <w:style w:type="paragraph" w:customStyle="1" w:styleId="Kontaktangaben">
    <w:name w:val="Kontaktangaben"/>
    <w:basedOn w:val="Standard"/>
    <w:semiHidden/>
    <w:rsid w:val="00E73CB2"/>
    <w:pPr>
      <w:tabs>
        <w:tab w:val="left" w:pos="709"/>
      </w:tabs>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5F79F1"/>
    <w:rPr>
      <w:rFonts w:asciiTheme="majorHAnsi" w:eastAsiaTheme="majorEastAsia" w:hAnsiTheme="majorHAnsi" w:cstheme="majorBidi"/>
      <w:b/>
      <w:color w:val="FF675D" w:themeColor="accent1"/>
      <w:sz w:val="18"/>
      <w:szCs w:val="24"/>
    </w:rPr>
  </w:style>
  <w:style w:type="character" w:customStyle="1" w:styleId="berschrift4Zchn">
    <w:name w:val="Überschrift 4 Zchn"/>
    <w:basedOn w:val="Absatz-Standardschriftart"/>
    <w:link w:val="berschrift4"/>
    <w:uiPriority w:val="9"/>
    <w:rsid w:val="00205B1D"/>
    <w:rPr>
      <w:rFonts w:asciiTheme="majorHAnsi" w:eastAsiaTheme="majorEastAsia" w:hAnsiTheme="majorHAnsi" w:cstheme="majorBidi"/>
      <w:iCs/>
      <w:sz w:val="18"/>
    </w:rPr>
  </w:style>
  <w:style w:type="character" w:customStyle="1" w:styleId="berschrift5Zchn">
    <w:name w:val="Überschrift 5 Zchn"/>
    <w:basedOn w:val="Absatz-Standardschriftart"/>
    <w:link w:val="berschrift5"/>
    <w:uiPriority w:val="9"/>
    <w:semiHidden/>
    <w:rsid w:val="006F18A0"/>
    <w:rPr>
      <w:rFonts w:asciiTheme="majorHAnsi" w:eastAsiaTheme="majorEastAsia" w:hAnsiTheme="majorHAnsi" w:cstheme="majorBidi"/>
      <w:sz w:val="18"/>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226C04"/>
    <w:pPr>
      <w:numPr>
        <w:numId w:val="3"/>
      </w:numPr>
      <w:spacing w:before="100" w:after="100"/>
      <w:ind w:left="567" w:hanging="567"/>
      <w:contextualSpacing w:val="0"/>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Standard"/>
    <w:uiPriority w:val="98"/>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6F18A0"/>
    <w:rPr>
      <w:color w:val="auto"/>
      <w:u w:val="none"/>
    </w:rPr>
  </w:style>
  <w:style w:type="paragraph" w:styleId="Untertitel">
    <w:name w:val="Subtitle"/>
    <w:basedOn w:val="Standard"/>
    <w:next w:val="Standard"/>
    <w:link w:val="UntertitelZchn"/>
    <w:uiPriority w:val="12"/>
    <w:qFormat/>
    <w:rsid w:val="00582A4B"/>
    <w:pPr>
      <w:spacing w:after="260"/>
    </w:pPr>
    <w:rPr>
      <w:color w:val="FF675D" w:themeColor="accent1"/>
    </w:rPr>
  </w:style>
  <w:style w:type="character" w:customStyle="1" w:styleId="UntertitelZchn">
    <w:name w:val="Untertitel Zchn"/>
    <w:basedOn w:val="Absatz-Standardschriftart"/>
    <w:link w:val="Untertitel"/>
    <w:uiPriority w:val="12"/>
    <w:rsid w:val="00C26CCC"/>
    <w:rPr>
      <w:color w:val="FF675D" w:themeColor="accent1"/>
      <w:sz w:val="18"/>
    </w:rPr>
  </w:style>
  <w:style w:type="paragraph" w:styleId="Datum">
    <w:name w:val="Date"/>
    <w:basedOn w:val="Standard"/>
    <w:next w:val="Standard"/>
    <w:link w:val="DatumZchn"/>
    <w:uiPriority w:val="15"/>
    <w:semiHidden/>
    <w:rsid w:val="00E97DD5"/>
    <w:pPr>
      <w:spacing w:before="710" w:after="570"/>
      <w:contextualSpacing/>
    </w:pPr>
    <w:rPr>
      <w:spacing w:val="-3"/>
      <w:sz w:val="15"/>
    </w:rPr>
  </w:style>
  <w:style w:type="character" w:customStyle="1" w:styleId="DatumZchn">
    <w:name w:val="Datum Zchn"/>
    <w:basedOn w:val="Absatz-Standardschriftart"/>
    <w:link w:val="Datum"/>
    <w:uiPriority w:val="15"/>
    <w:semiHidden/>
    <w:rsid w:val="00E445A1"/>
    <w:rPr>
      <w:spacing w:val="-3"/>
      <w:sz w:val="15"/>
    </w:rPr>
  </w:style>
  <w:style w:type="paragraph" w:styleId="Funotentext">
    <w:name w:val="footnote text"/>
    <w:basedOn w:val="Standard"/>
    <w:link w:val="FunotentextZchn"/>
    <w:uiPriority w:val="99"/>
    <w:semiHidden/>
    <w:rsid w:val="00140713"/>
    <w:pPr>
      <w:tabs>
        <w:tab w:val="left" w:pos="567"/>
      </w:tabs>
      <w:spacing w:line="165" w:lineRule="atLeast"/>
      <w:ind w:left="567" w:hanging="567"/>
    </w:pPr>
    <w:rPr>
      <w:sz w:val="14"/>
      <w:szCs w:val="20"/>
    </w:rPr>
  </w:style>
  <w:style w:type="character" w:customStyle="1" w:styleId="FunotentextZchn">
    <w:name w:val="Fußnotentext Zchn"/>
    <w:basedOn w:val="Absatz-Standardschriftart"/>
    <w:link w:val="Funotentext"/>
    <w:uiPriority w:val="99"/>
    <w:semiHidden/>
    <w:rsid w:val="00E445A1"/>
    <w:rPr>
      <w:sz w:val="14"/>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uiPriority w:val="35"/>
    <w:rsid w:val="00B019E3"/>
    <w:pPr>
      <w:spacing w:before="160" w:after="480" w:line="165" w:lineRule="atLeast"/>
    </w:pPr>
    <w:rPr>
      <w:iCs/>
      <w:noProof/>
      <w:sz w:val="14"/>
      <w:szCs w:val="18"/>
    </w:rPr>
  </w:style>
  <w:style w:type="paragraph" w:styleId="Inhaltsverzeichnisberschrift">
    <w:name w:val="TOC Heading"/>
    <w:basedOn w:val="berschrift1"/>
    <w:next w:val="Standard"/>
    <w:uiPriority w:val="39"/>
    <w:semiHidden/>
    <w:rsid w:val="00325695"/>
    <w:pPr>
      <w:spacing w:before="240" w:after="240"/>
      <w:outlineLvl w:val="9"/>
    </w:pPr>
    <w:rPr>
      <w:bCs w:val="0"/>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character" w:styleId="Seitenzahl">
    <w:name w:val="page number"/>
    <w:uiPriority w:val="81"/>
    <w:rsid w:val="000E33D0"/>
    <w:rPr>
      <w:color w:val="30D2A9" w:themeColor="accent2"/>
      <w:sz w:val="14"/>
      <w:szCs w:val="16"/>
    </w:rPr>
  </w:style>
  <w:style w:type="paragraph" w:customStyle="1" w:styleId="berschrift1nummeriert">
    <w:name w:val="Überschrift 1 nummeriert"/>
    <w:basedOn w:val="berschrift1"/>
    <w:next w:val="Standard"/>
    <w:uiPriority w:val="10"/>
    <w:qFormat/>
    <w:rsid w:val="00920B7F"/>
    <w:pPr>
      <w:numPr>
        <w:numId w:val="4"/>
      </w:numPr>
      <w:ind w:left="567" w:hanging="567"/>
    </w:pPr>
  </w:style>
  <w:style w:type="paragraph" w:customStyle="1" w:styleId="berschrift2nummeriert">
    <w:name w:val="Überschrift 2 nummeriert"/>
    <w:basedOn w:val="berschrift2"/>
    <w:next w:val="Standard"/>
    <w:uiPriority w:val="10"/>
    <w:qFormat/>
    <w:rsid w:val="00920B7F"/>
    <w:pPr>
      <w:numPr>
        <w:ilvl w:val="1"/>
        <w:numId w:val="4"/>
      </w:numPr>
      <w:spacing w:after="220"/>
      <w:contextualSpacing/>
    </w:pPr>
  </w:style>
  <w:style w:type="paragraph" w:customStyle="1" w:styleId="berschrift3nummeriert">
    <w:name w:val="Überschrift 3 nummeriert"/>
    <w:basedOn w:val="berschrift3"/>
    <w:next w:val="Standard"/>
    <w:uiPriority w:val="10"/>
    <w:qFormat/>
    <w:rsid w:val="0025086B"/>
    <w:pPr>
      <w:numPr>
        <w:ilvl w:val="2"/>
        <w:numId w:val="4"/>
      </w:numPr>
    </w:pPr>
  </w:style>
  <w:style w:type="paragraph" w:customStyle="1" w:styleId="berschrift4nummeriert">
    <w:name w:val="Überschrift 4 nummeriert"/>
    <w:basedOn w:val="berschrift4"/>
    <w:next w:val="Standard"/>
    <w:uiPriority w:val="10"/>
    <w:rsid w:val="00920B7F"/>
    <w:pPr>
      <w:numPr>
        <w:ilvl w:val="3"/>
        <w:numId w:val="4"/>
      </w:numPr>
      <w:tabs>
        <w:tab w:val="left" w:pos="1134"/>
      </w:tabs>
    </w:pPr>
  </w:style>
  <w:style w:type="paragraph" w:styleId="Verzeichnis1">
    <w:name w:val="toc 1"/>
    <w:basedOn w:val="Standard"/>
    <w:next w:val="Standard"/>
    <w:autoRedefine/>
    <w:uiPriority w:val="39"/>
    <w:semiHidden/>
    <w:rsid w:val="00CC1D4F"/>
    <w:pPr>
      <w:tabs>
        <w:tab w:val="right" w:pos="8493"/>
      </w:tabs>
      <w:spacing w:before="480" w:after="140" w:line="420" w:lineRule="atLeast"/>
      <w:ind w:left="567" w:hanging="567"/>
    </w:pPr>
    <w:rPr>
      <w:noProof/>
      <w:sz w:val="34"/>
      <w:szCs w:val="34"/>
    </w:rPr>
  </w:style>
  <w:style w:type="paragraph" w:styleId="Verzeichnis2">
    <w:name w:val="toc 2"/>
    <w:basedOn w:val="Standard"/>
    <w:next w:val="Standard"/>
    <w:autoRedefine/>
    <w:uiPriority w:val="39"/>
    <w:semiHidden/>
    <w:rsid w:val="00CC1D4F"/>
    <w:pPr>
      <w:tabs>
        <w:tab w:val="right" w:pos="8493"/>
      </w:tabs>
      <w:spacing w:before="240" w:after="140"/>
      <w:ind w:left="567" w:hanging="567"/>
    </w:pPr>
  </w:style>
  <w:style w:type="paragraph" w:styleId="Verzeichnis3">
    <w:name w:val="toc 3"/>
    <w:basedOn w:val="Standard"/>
    <w:next w:val="Standard"/>
    <w:autoRedefine/>
    <w:uiPriority w:val="39"/>
    <w:semiHidden/>
    <w:rsid w:val="00CC1D4F"/>
    <w:pPr>
      <w:tabs>
        <w:tab w:val="right" w:pos="8493"/>
      </w:tabs>
      <w:spacing w:before="140" w:after="140"/>
      <w:ind w:left="567" w:hanging="567"/>
    </w:p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Empfnger">
    <w:name w:val="Empfänger"/>
    <w:basedOn w:val="Standard"/>
    <w:uiPriority w:val="98"/>
    <w:semiHidden/>
    <w:rsid w:val="004B5F12"/>
  </w:style>
  <w:style w:type="paragraph" w:customStyle="1" w:styleId="Lead">
    <w:name w:val="Lead"/>
    <w:basedOn w:val="Standard"/>
    <w:uiPriority w:val="1"/>
    <w:qFormat/>
    <w:rsid w:val="00B855C1"/>
    <w:pPr>
      <w:spacing w:after="220" w:line="330" w:lineRule="atLeast"/>
      <w:contextualSpacing/>
    </w:pPr>
    <w:rPr>
      <w:spacing w:val="-2"/>
      <w:sz w:val="24"/>
    </w:rPr>
  </w:style>
  <w:style w:type="table" w:customStyle="1" w:styleId="MovetiaStandard">
    <w:name w:val="Movetia Standard"/>
    <w:basedOn w:val="NormaleTabelle"/>
    <w:uiPriority w:val="99"/>
    <w:rsid w:val="008957DE"/>
    <w:pPr>
      <w:spacing w:after="0" w:line="240" w:lineRule="auto"/>
    </w:pPr>
    <w:tblPr>
      <w:tblBorders>
        <w:insideH w:val="single" w:sz="4" w:space="0" w:color="auto"/>
      </w:tblBorders>
      <w:tblCellMar>
        <w:top w:w="85" w:type="dxa"/>
        <w:left w:w="0" w:type="dxa"/>
        <w:bottom w:w="68" w:type="dxa"/>
        <w:right w:w="28" w:type="dxa"/>
      </w:tblCellMar>
    </w:tblPr>
    <w:tblStylePr w:type="firstRow">
      <w:rPr>
        <w:color w:val="FF675D" w:themeColor="accent1"/>
      </w:rPr>
    </w:tblStylePr>
    <w:tblStylePr w:type="firstCol">
      <w:rPr>
        <w:color w:val="30D2A9" w:themeColor="accent2"/>
      </w:rPr>
    </w:tblStylePr>
  </w:style>
  <w:style w:type="paragraph" w:customStyle="1" w:styleId="Nummerierung1">
    <w:name w:val="Nummerierung 1"/>
    <w:basedOn w:val="berschrift4nummeriert"/>
    <w:uiPriority w:val="3"/>
    <w:qFormat/>
    <w:rsid w:val="00710E38"/>
    <w:pPr>
      <w:numPr>
        <w:ilvl w:val="7"/>
      </w:numPr>
    </w:pPr>
  </w:style>
  <w:style w:type="table" w:customStyle="1" w:styleId="MovetiaInfotabelleRot">
    <w:name w:val="Movetia Infotabelle Rot"/>
    <w:basedOn w:val="NormaleTabelle"/>
    <w:uiPriority w:val="99"/>
    <w:rsid w:val="00B71B95"/>
    <w:pPr>
      <w:spacing w:after="0" w:line="165" w:lineRule="atLeast"/>
    </w:pPr>
    <w:rPr>
      <w:sz w:val="14"/>
    </w:rPr>
    <w:tblPr>
      <w:tblCellMar>
        <w:left w:w="0" w:type="dxa"/>
        <w:right w:w="28" w:type="dxa"/>
      </w:tblCellMar>
    </w:tblPr>
    <w:tblStylePr w:type="firstCol">
      <w:rPr>
        <w:color w:val="FF675D" w:themeColor="accent1"/>
      </w:rPr>
    </w:tblStylePr>
  </w:style>
  <w:style w:type="table" w:customStyle="1" w:styleId="MovetiaInfotabellegrn">
    <w:name w:val="Movetia Infotabelle grün"/>
    <w:basedOn w:val="NormaleTabelle"/>
    <w:uiPriority w:val="99"/>
    <w:rsid w:val="00805A18"/>
    <w:pPr>
      <w:spacing w:after="0" w:line="240" w:lineRule="auto"/>
    </w:pPr>
    <w:tblPr>
      <w:tblCellMar>
        <w:left w:w="0" w:type="dxa"/>
        <w:right w:w="28" w:type="dxa"/>
      </w:tblCellMar>
    </w:tblPr>
    <w:tblStylePr w:type="firstCol">
      <w:rPr>
        <w:color w:val="30D2A9" w:themeColor="accent2"/>
      </w:rPr>
    </w:tblStylePr>
  </w:style>
  <w:style w:type="character" w:customStyle="1" w:styleId="NichtaufgelsteErwhnung1">
    <w:name w:val="Nicht aufgelöste Erwähnung1"/>
    <w:basedOn w:val="Absatz-Standardschriftart"/>
    <w:uiPriority w:val="99"/>
    <w:semiHidden/>
    <w:unhideWhenUsed/>
    <w:rsid w:val="00710E38"/>
    <w:rPr>
      <w:color w:val="605E5C"/>
      <w:shd w:val="clear" w:color="auto" w:fill="E1DFDD"/>
    </w:rPr>
  </w:style>
  <w:style w:type="paragraph" w:styleId="Zitat">
    <w:name w:val="Quote"/>
    <w:basedOn w:val="Standard"/>
    <w:link w:val="ZitatZchn"/>
    <w:uiPriority w:val="29"/>
    <w:rsid w:val="00F57C79"/>
    <w:rPr>
      <w:sz w:val="24"/>
      <w:szCs w:val="24"/>
    </w:rPr>
  </w:style>
  <w:style w:type="character" w:customStyle="1" w:styleId="ZitatZchn">
    <w:name w:val="Zitat Zchn"/>
    <w:basedOn w:val="Absatz-Standardschriftart"/>
    <w:link w:val="Zitat"/>
    <w:uiPriority w:val="29"/>
    <w:rsid w:val="00F57C79"/>
    <w:rPr>
      <w:sz w:val="24"/>
      <w:szCs w:val="24"/>
    </w:rPr>
  </w:style>
  <w:style w:type="table" w:customStyle="1" w:styleId="TabelleohneRahmen1">
    <w:name w:val="Tabelle ohne Rahmen1"/>
    <w:basedOn w:val="NormaleTabelle"/>
    <w:uiPriority w:val="99"/>
    <w:rsid w:val="00755529"/>
    <w:pPr>
      <w:spacing w:after="0" w:line="240" w:lineRule="auto"/>
    </w:pPr>
    <w:rPr>
      <w:rFonts w:ascii="Akkurat Pro" w:eastAsia="Akkurat Pro" w:hAnsi="Akkurat Pro" w:cs="Times New Roman"/>
    </w:rPr>
    <w:tblPr>
      <w:tblCellMar>
        <w:left w:w="0" w:type="dxa"/>
        <w:right w:w="28" w:type="dxa"/>
      </w:tblCellMar>
    </w:tblPr>
  </w:style>
  <w:style w:type="paragraph" w:customStyle="1" w:styleId="Bildrandabfallend">
    <w:name w:val="Bild randabfallend"/>
    <w:basedOn w:val="Standard"/>
    <w:next w:val="Standard"/>
    <w:uiPriority w:val="34"/>
    <w:semiHidden/>
    <w:qFormat/>
    <w:rsid w:val="00671A77"/>
    <w:pPr>
      <w:ind w:left="-1956"/>
    </w:pPr>
    <w:rPr>
      <w:noProof/>
      <w:lang w:eastAsia="de-CH"/>
    </w:rPr>
  </w:style>
  <w:style w:type="table" w:customStyle="1" w:styleId="Bildplatzhalter1">
    <w:name w:val="Bildplatzhalter 1"/>
    <w:basedOn w:val="NormaleTabelle"/>
    <w:uiPriority w:val="99"/>
    <w:rsid w:val="00671A77"/>
    <w:pPr>
      <w:spacing w:after="0" w:line="240" w:lineRule="auto"/>
    </w:pPr>
    <w:tblPr>
      <w:tblInd w:w="-2098" w:type="dxa"/>
      <w:tblCellMar>
        <w:right w:w="0" w:type="dxa"/>
      </w:tblCellMar>
    </w:tblPr>
  </w:style>
  <w:style w:type="paragraph" w:customStyle="1" w:styleId="Icon">
    <w:name w:val="Icon"/>
    <w:basedOn w:val="Standard"/>
    <w:uiPriority w:val="99"/>
    <w:qFormat/>
    <w:rsid w:val="00C26CCC"/>
    <w:pPr>
      <w:spacing w:after="160" w:line="144" w:lineRule="auto"/>
    </w:pPr>
    <w:rPr>
      <w:rFonts w:ascii="Movetia-Emoji" w:hAnsi="Movetia-Emoji"/>
      <w:color w:val="FFFFFF" w:themeColor="background1"/>
      <w:sz w:val="160"/>
      <w:szCs w:val="160"/>
    </w:rPr>
  </w:style>
  <w:style w:type="character" w:styleId="Kommentarzeichen">
    <w:name w:val="annotation reference"/>
    <w:basedOn w:val="Absatz-Standardschriftart"/>
    <w:uiPriority w:val="99"/>
    <w:semiHidden/>
    <w:unhideWhenUsed/>
    <w:rsid w:val="007106BA"/>
    <w:rPr>
      <w:sz w:val="16"/>
      <w:szCs w:val="16"/>
    </w:rPr>
  </w:style>
  <w:style w:type="paragraph" w:styleId="Kommentartext">
    <w:name w:val="annotation text"/>
    <w:basedOn w:val="Standard"/>
    <w:link w:val="KommentartextZchn"/>
    <w:uiPriority w:val="99"/>
    <w:semiHidden/>
    <w:unhideWhenUsed/>
    <w:rsid w:val="007106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06BA"/>
    <w:rPr>
      <w:sz w:val="20"/>
      <w:szCs w:val="20"/>
    </w:rPr>
  </w:style>
  <w:style w:type="character" w:styleId="Platzhaltertext">
    <w:name w:val="Placeholder Text"/>
    <w:basedOn w:val="Absatz-Standardschriftart"/>
    <w:uiPriority w:val="99"/>
    <w:semiHidden/>
    <w:rsid w:val="008303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497481">
      <w:bodyDiv w:val="1"/>
      <w:marLeft w:val="0"/>
      <w:marRight w:val="0"/>
      <w:marTop w:val="0"/>
      <w:marBottom w:val="0"/>
      <w:divBdr>
        <w:top w:val="none" w:sz="0" w:space="0" w:color="auto"/>
        <w:left w:val="none" w:sz="0" w:space="0" w:color="auto"/>
        <w:bottom w:val="none" w:sz="0" w:space="0" w:color="auto"/>
        <w:right w:val="none" w:sz="0" w:space="0" w:color="auto"/>
      </w:divBdr>
    </w:div>
    <w:div w:id="553585121">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Allgemein"/>
          <w:gallery w:val="placeholder"/>
        </w:category>
        <w:types>
          <w:type w:val="bbPlcHdr"/>
        </w:types>
        <w:behaviors>
          <w:behavior w:val="content"/>
        </w:behaviors>
        <w:guid w:val="{9A816F74-093E-4B59-9444-A94D37F9A95A}"/>
      </w:docPartPr>
      <w:docPartBody>
        <w:p w:rsidR="0038345E" w:rsidRDefault="00325E88">
          <w:r w:rsidRPr="001A7BE2">
            <w:rPr>
              <w:rStyle w:val="Platzhaltertext"/>
            </w:rPr>
            <w:t>Klicken Sie hier, um Text einzugeben.</w:t>
          </w:r>
        </w:p>
      </w:docPartBody>
    </w:docPart>
    <w:docPart>
      <w:docPartPr>
        <w:name w:val="BCDE5EEF290345988A165A70FD1C1751"/>
        <w:category>
          <w:name w:val="Allgemein"/>
          <w:gallery w:val="placeholder"/>
        </w:category>
        <w:types>
          <w:type w:val="bbPlcHdr"/>
        </w:types>
        <w:behaviors>
          <w:behavior w:val="content"/>
        </w:behaviors>
        <w:guid w:val="{946B6A02-7B04-472E-B75C-2F47D2C629B4}"/>
      </w:docPartPr>
      <w:docPartBody>
        <w:p w:rsidR="0038345E" w:rsidRDefault="00325E88" w:rsidP="00325E88">
          <w:pPr>
            <w:pStyle w:val="BCDE5EEF290345988A165A70FD1C1751"/>
          </w:pPr>
          <w:r w:rsidRPr="001A7BE2">
            <w:rPr>
              <w:rStyle w:val="Platzhaltertext"/>
            </w:rPr>
            <w:t>Klicken Sie hier, um Text einzugeben.</w:t>
          </w:r>
        </w:p>
      </w:docPartBody>
    </w:docPart>
    <w:docPart>
      <w:docPartPr>
        <w:name w:val="7E8D435E701F4C859394CA2A0BF99F60"/>
        <w:category>
          <w:name w:val="Allgemein"/>
          <w:gallery w:val="placeholder"/>
        </w:category>
        <w:types>
          <w:type w:val="bbPlcHdr"/>
        </w:types>
        <w:behaviors>
          <w:behavior w:val="content"/>
        </w:behaviors>
        <w:guid w:val="{47BFBF53-1301-42C3-ACBF-FB3A3E58AB80}"/>
      </w:docPartPr>
      <w:docPartBody>
        <w:p w:rsidR="0038345E" w:rsidRDefault="00325E88" w:rsidP="00325E88">
          <w:pPr>
            <w:pStyle w:val="7E8D435E701F4C859394CA2A0BF99F60"/>
          </w:pPr>
          <w:r w:rsidRPr="001A7BE2">
            <w:rPr>
              <w:rStyle w:val="Platzhaltertext"/>
            </w:rPr>
            <w:t>Klicken Sie hier, um Text einzugeben.</w:t>
          </w:r>
        </w:p>
      </w:docPartBody>
    </w:docPart>
    <w:docPart>
      <w:docPartPr>
        <w:name w:val="000ABA1A886249A99297CDB7253531A3"/>
        <w:category>
          <w:name w:val="Allgemein"/>
          <w:gallery w:val="placeholder"/>
        </w:category>
        <w:types>
          <w:type w:val="bbPlcHdr"/>
        </w:types>
        <w:behaviors>
          <w:behavior w:val="content"/>
        </w:behaviors>
        <w:guid w:val="{0D0B513F-DEC6-4701-B931-C2D063082D2B}"/>
      </w:docPartPr>
      <w:docPartBody>
        <w:p w:rsidR="0038345E" w:rsidRDefault="00325E88" w:rsidP="00325E88">
          <w:pPr>
            <w:pStyle w:val="000ABA1A886249A99297CDB7253531A3"/>
          </w:pPr>
          <w:r w:rsidRPr="001A7BE2">
            <w:rPr>
              <w:rStyle w:val="Platzhaltertext"/>
            </w:rPr>
            <w:t>Klicken Sie hier, um Text einzugeben.</w:t>
          </w:r>
        </w:p>
      </w:docPartBody>
    </w:docPart>
    <w:docPart>
      <w:docPartPr>
        <w:name w:val="AA56F925A1374AC2905713141AC0591C"/>
        <w:category>
          <w:name w:val="Allgemein"/>
          <w:gallery w:val="placeholder"/>
        </w:category>
        <w:types>
          <w:type w:val="bbPlcHdr"/>
        </w:types>
        <w:behaviors>
          <w:behavior w:val="content"/>
        </w:behaviors>
        <w:guid w:val="{5FE440C3-23E4-4E01-BD52-74A595070DEF}"/>
      </w:docPartPr>
      <w:docPartBody>
        <w:p w:rsidR="0038345E" w:rsidRDefault="00325E88" w:rsidP="00325E88">
          <w:pPr>
            <w:pStyle w:val="AA56F925A1374AC2905713141AC0591C"/>
          </w:pPr>
          <w:r w:rsidRPr="001A7BE2">
            <w:rPr>
              <w:rStyle w:val="Platzhaltertext"/>
            </w:rPr>
            <w:t>Klicken Sie hier, um Text einzugeben.</w:t>
          </w:r>
        </w:p>
      </w:docPartBody>
    </w:docPart>
    <w:docPart>
      <w:docPartPr>
        <w:name w:val="F2A5FC5AF4564B99A2C81D28E0302114"/>
        <w:category>
          <w:name w:val="Allgemein"/>
          <w:gallery w:val="placeholder"/>
        </w:category>
        <w:types>
          <w:type w:val="bbPlcHdr"/>
        </w:types>
        <w:behaviors>
          <w:behavior w:val="content"/>
        </w:behaviors>
        <w:guid w:val="{A122D07A-C16D-45B3-A4D7-4D9289ACA642}"/>
      </w:docPartPr>
      <w:docPartBody>
        <w:p w:rsidR="0038345E" w:rsidRDefault="00325E88" w:rsidP="00325E88">
          <w:pPr>
            <w:pStyle w:val="F2A5FC5AF4564B99A2C81D28E0302114"/>
          </w:pPr>
          <w:r w:rsidRPr="001A7BE2">
            <w:rPr>
              <w:rStyle w:val="Platzhaltertext"/>
            </w:rPr>
            <w:t>Klicken Sie hier, um Text einzugeben.</w:t>
          </w:r>
        </w:p>
      </w:docPartBody>
    </w:docPart>
    <w:docPart>
      <w:docPartPr>
        <w:name w:val="689E027454624763AA8F46BD77CD756A"/>
        <w:category>
          <w:name w:val="Allgemein"/>
          <w:gallery w:val="placeholder"/>
        </w:category>
        <w:types>
          <w:type w:val="bbPlcHdr"/>
        </w:types>
        <w:behaviors>
          <w:behavior w:val="content"/>
        </w:behaviors>
        <w:guid w:val="{B3969D6D-751C-422B-A9CB-789A53EE53C2}"/>
      </w:docPartPr>
      <w:docPartBody>
        <w:p w:rsidR="0038345E" w:rsidRDefault="00325E88" w:rsidP="00325E88">
          <w:pPr>
            <w:pStyle w:val="689E027454624763AA8F46BD77CD756A"/>
          </w:pPr>
          <w:r w:rsidRPr="001A7BE2">
            <w:rPr>
              <w:rStyle w:val="Platzhaltertext"/>
            </w:rPr>
            <w:t>Klicken Sie hier, um Text einzugeben.</w:t>
          </w:r>
        </w:p>
      </w:docPartBody>
    </w:docPart>
    <w:docPart>
      <w:docPartPr>
        <w:name w:val="2B870F3580664DC290AF21EAC18096EA"/>
        <w:category>
          <w:name w:val="Allgemein"/>
          <w:gallery w:val="placeholder"/>
        </w:category>
        <w:types>
          <w:type w:val="bbPlcHdr"/>
        </w:types>
        <w:behaviors>
          <w:behavior w:val="content"/>
        </w:behaviors>
        <w:guid w:val="{9657A625-E451-4519-A94B-1B0AA6A438FC}"/>
      </w:docPartPr>
      <w:docPartBody>
        <w:p w:rsidR="0038345E" w:rsidRDefault="00325E88" w:rsidP="00325E88">
          <w:pPr>
            <w:pStyle w:val="2B870F3580664DC290AF21EAC18096EA"/>
          </w:pPr>
          <w:r w:rsidRPr="001A7BE2">
            <w:rPr>
              <w:rStyle w:val="Platzhaltertext"/>
            </w:rPr>
            <w:t>Klicken Sie hier, um Text einzugeben.</w:t>
          </w:r>
        </w:p>
      </w:docPartBody>
    </w:docPart>
    <w:docPart>
      <w:docPartPr>
        <w:name w:val="8AA8890E40B149A791CC7F1B3261FE6C"/>
        <w:category>
          <w:name w:val="Allgemein"/>
          <w:gallery w:val="placeholder"/>
        </w:category>
        <w:types>
          <w:type w:val="bbPlcHdr"/>
        </w:types>
        <w:behaviors>
          <w:behavior w:val="content"/>
        </w:behaviors>
        <w:guid w:val="{4F383F8C-74CA-4E8A-8F98-7A4633F9E08B}"/>
      </w:docPartPr>
      <w:docPartBody>
        <w:p w:rsidR="0038345E" w:rsidRDefault="00325E88" w:rsidP="00325E88">
          <w:pPr>
            <w:pStyle w:val="8AA8890E40B149A791CC7F1B3261FE6C"/>
          </w:pPr>
          <w:r w:rsidRPr="001A7BE2">
            <w:rPr>
              <w:rStyle w:val="Platzhaltertext"/>
            </w:rPr>
            <w:t>Klicken Sie hier, um Text einzugeben.</w:t>
          </w:r>
        </w:p>
      </w:docPartBody>
    </w:docPart>
    <w:docPart>
      <w:docPartPr>
        <w:name w:val="5BE5B6E244144F37A12FDAF522107360"/>
        <w:category>
          <w:name w:val="Allgemein"/>
          <w:gallery w:val="placeholder"/>
        </w:category>
        <w:types>
          <w:type w:val="bbPlcHdr"/>
        </w:types>
        <w:behaviors>
          <w:behavior w:val="content"/>
        </w:behaviors>
        <w:guid w:val="{47797888-D039-4B5A-BA0F-EA94B9820422}"/>
      </w:docPartPr>
      <w:docPartBody>
        <w:p w:rsidR="0038345E" w:rsidRDefault="00325E88" w:rsidP="00325E88">
          <w:pPr>
            <w:pStyle w:val="5BE5B6E244144F37A12FDAF522107360"/>
          </w:pPr>
          <w:r w:rsidRPr="001A7BE2">
            <w:rPr>
              <w:rStyle w:val="Platzhaltertext"/>
            </w:rPr>
            <w:t>Klicken Sie hier, um Text einzugeben.</w:t>
          </w:r>
        </w:p>
      </w:docPartBody>
    </w:docPart>
    <w:docPart>
      <w:docPartPr>
        <w:name w:val="47DDC072D24B43FD95E7DAE30FF9F6E9"/>
        <w:category>
          <w:name w:val="Allgemein"/>
          <w:gallery w:val="placeholder"/>
        </w:category>
        <w:types>
          <w:type w:val="bbPlcHdr"/>
        </w:types>
        <w:behaviors>
          <w:behavior w:val="content"/>
        </w:behaviors>
        <w:guid w:val="{B4B6F14E-474A-4DB3-876A-2DC1EB4EFEB1}"/>
      </w:docPartPr>
      <w:docPartBody>
        <w:p w:rsidR="0038345E" w:rsidRDefault="00325E88" w:rsidP="00325E88">
          <w:pPr>
            <w:pStyle w:val="47DDC072D24B43FD95E7DAE30FF9F6E9"/>
          </w:pPr>
          <w:r w:rsidRPr="001A7BE2">
            <w:rPr>
              <w:rStyle w:val="Platzhaltertext"/>
            </w:rPr>
            <w:t>Klicken Sie hier, um Text einzugeben.</w:t>
          </w:r>
        </w:p>
      </w:docPartBody>
    </w:docPart>
    <w:docPart>
      <w:docPartPr>
        <w:name w:val="A2563CC3857F431EA7B2B0BA23797902"/>
        <w:category>
          <w:name w:val="Allgemein"/>
          <w:gallery w:val="placeholder"/>
        </w:category>
        <w:types>
          <w:type w:val="bbPlcHdr"/>
        </w:types>
        <w:behaviors>
          <w:behavior w:val="content"/>
        </w:behaviors>
        <w:guid w:val="{B48B6967-A821-4498-8F3D-4DD5D09139AD}"/>
      </w:docPartPr>
      <w:docPartBody>
        <w:p w:rsidR="0038345E" w:rsidRDefault="00325E88" w:rsidP="00325E88">
          <w:pPr>
            <w:pStyle w:val="A2563CC3857F431EA7B2B0BA23797902"/>
          </w:pPr>
          <w:r w:rsidRPr="001A7BE2">
            <w:rPr>
              <w:rStyle w:val="Platzhaltertext"/>
            </w:rPr>
            <w:t>Klicken Sie hier, um Text einzugeben.</w:t>
          </w:r>
        </w:p>
      </w:docPartBody>
    </w:docPart>
    <w:docPart>
      <w:docPartPr>
        <w:name w:val="35176C0441B3494FA1FE7AC83AA3DCB7"/>
        <w:category>
          <w:name w:val="Allgemein"/>
          <w:gallery w:val="placeholder"/>
        </w:category>
        <w:types>
          <w:type w:val="bbPlcHdr"/>
        </w:types>
        <w:behaviors>
          <w:behavior w:val="content"/>
        </w:behaviors>
        <w:guid w:val="{6A7EB2DE-2E6E-4C67-904A-2B64B5FC4E59}"/>
      </w:docPartPr>
      <w:docPartBody>
        <w:p w:rsidR="0038345E" w:rsidRDefault="00325E88" w:rsidP="00325E88">
          <w:pPr>
            <w:pStyle w:val="35176C0441B3494FA1FE7AC83AA3DCB7"/>
          </w:pPr>
          <w:r w:rsidRPr="001A7BE2">
            <w:rPr>
              <w:rStyle w:val="Platzhaltertext"/>
            </w:rPr>
            <w:t>Klicken Sie hier, um Text einzugeben.</w:t>
          </w:r>
        </w:p>
      </w:docPartBody>
    </w:docPart>
    <w:docPart>
      <w:docPartPr>
        <w:name w:val="72872B30CAE548FA81F102159C0C18E6"/>
        <w:category>
          <w:name w:val="Allgemein"/>
          <w:gallery w:val="placeholder"/>
        </w:category>
        <w:types>
          <w:type w:val="bbPlcHdr"/>
        </w:types>
        <w:behaviors>
          <w:behavior w:val="content"/>
        </w:behaviors>
        <w:guid w:val="{C7950967-A3C3-4BEC-859F-18F726969676}"/>
      </w:docPartPr>
      <w:docPartBody>
        <w:p w:rsidR="0038345E" w:rsidRDefault="00325E88" w:rsidP="00325E88">
          <w:pPr>
            <w:pStyle w:val="72872B30CAE548FA81F102159C0C18E6"/>
          </w:pPr>
          <w:r w:rsidRPr="001A7BE2">
            <w:rPr>
              <w:rStyle w:val="Platzhaltertext"/>
            </w:rPr>
            <w:t>Klicken Sie hier, um Text einzugeben.</w:t>
          </w:r>
        </w:p>
      </w:docPartBody>
    </w:docPart>
    <w:docPart>
      <w:docPartPr>
        <w:name w:val="2D3DE19949B54C21BD76A9DF1B6D04B3"/>
        <w:category>
          <w:name w:val="Allgemein"/>
          <w:gallery w:val="placeholder"/>
        </w:category>
        <w:types>
          <w:type w:val="bbPlcHdr"/>
        </w:types>
        <w:behaviors>
          <w:behavior w:val="content"/>
        </w:behaviors>
        <w:guid w:val="{947127FB-B399-4565-9252-97C317886279}"/>
      </w:docPartPr>
      <w:docPartBody>
        <w:p w:rsidR="0038345E" w:rsidRDefault="00325E88" w:rsidP="00325E88">
          <w:pPr>
            <w:pStyle w:val="2D3DE19949B54C21BD76A9DF1B6D04B3"/>
          </w:pPr>
          <w:r w:rsidRPr="001A7BE2">
            <w:rPr>
              <w:rStyle w:val="Platzhaltertext"/>
            </w:rPr>
            <w:t>Klicken Sie hier, um Text einzugeben.</w:t>
          </w:r>
        </w:p>
      </w:docPartBody>
    </w:docPart>
    <w:docPart>
      <w:docPartPr>
        <w:name w:val="E66FAD30CF4B41C6B5328609B1420279"/>
        <w:category>
          <w:name w:val="Allgemein"/>
          <w:gallery w:val="placeholder"/>
        </w:category>
        <w:types>
          <w:type w:val="bbPlcHdr"/>
        </w:types>
        <w:behaviors>
          <w:behavior w:val="content"/>
        </w:behaviors>
        <w:guid w:val="{F6C6C99B-3965-48C7-8D60-0E868D5DE23A}"/>
      </w:docPartPr>
      <w:docPartBody>
        <w:p w:rsidR="0038345E" w:rsidRDefault="00325E88" w:rsidP="00325E88">
          <w:pPr>
            <w:pStyle w:val="E66FAD30CF4B41C6B5328609B1420279"/>
          </w:pPr>
          <w:r w:rsidRPr="001A7BE2">
            <w:rPr>
              <w:rStyle w:val="Platzhaltertext"/>
            </w:rPr>
            <w:t>Klicken Sie hier, um Text einzugeben.</w:t>
          </w:r>
        </w:p>
      </w:docPartBody>
    </w:docPart>
    <w:docPart>
      <w:docPartPr>
        <w:name w:val="8C7B568412644550A50212B3AAE8E801"/>
        <w:category>
          <w:name w:val="Allgemein"/>
          <w:gallery w:val="placeholder"/>
        </w:category>
        <w:types>
          <w:type w:val="bbPlcHdr"/>
        </w:types>
        <w:behaviors>
          <w:behavior w:val="content"/>
        </w:behaviors>
        <w:guid w:val="{6D7539F8-AB48-4B28-AAAD-E12B92918977}"/>
      </w:docPartPr>
      <w:docPartBody>
        <w:p w:rsidR="0038345E" w:rsidRDefault="00325E88" w:rsidP="00325E88">
          <w:pPr>
            <w:pStyle w:val="8C7B568412644550A50212B3AAE8E801"/>
          </w:pPr>
          <w:r w:rsidRPr="001A7BE2">
            <w:rPr>
              <w:rStyle w:val="Platzhaltertext"/>
            </w:rPr>
            <w:t>Klicken Sie hier, um Text einzugeben.</w:t>
          </w:r>
        </w:p>
      </w:docPartBody>
    </w:docPart>
    <w:docPart>
      <w:docPartPr>
        <w:name w:val="D5ECC287C93F4E999B2C9E42B387B989"/>
        <w:category>
          <w:name w:val="Allgemein"/>
          <w:gallery w:val="placeholder"/>
        </w:category>
        <w:types>
          <w:type w:val="bbPlcHdr"/>
        </w:types>
        <w:behaviors>
          <w:behavior w:val="content"/>
        </w:behaviors>
        <w:guid w:val="{F4E4C8FB-59E6-416E-8948-8CB17F725046}"/>
      </w:docPartPr>
      <w:docPartBody>
        <w:p w:rsidR="0038345E" w:rsidRDefault="00325E88" w:rsidP="00325E88">
          <w:pPr>
            <w:pStyle w:val="D5ECC287C93F4E999B2C9E42B387B989"/>
          </w:pPr>
          <w:r w:rsidRPr="001A7BE2">
            <w:rPr>
              <w:rStyle w:val="Platzhaltertext"/>
            </w:rPr>
            <w:t>Klicken Sie hier, um Text einzugeben.</w:t>
          </w:r>
        </w:p>
      </w:docPartBody>
    </w:docPart>
    <w:docPart>
      <w:docPartPr>
        <w:name w:val="071372D24F32498892E4D5C94FBE0EAD"/>
        <w:category>
          <w:name w:val="Allgemein"/>
          <w:gallery w:val="placeholder"/>
        </w:category>
        <w:types>
          <w:type w:val="bbPlcHdr"/>
        </w:types>
        <w:behaviors>
          <w:behavior w:val="content"/>
        </w:behaviors>
        <w:guid w:val="{CF2B1038-28E8-4CF0-81D3-A71E4D71277D}"/>
      </w:docPartPr>
      <w:docPartBody>
        <w:p w:rsidR="0038345E" w:rsidRDefault="00325E88" w:rsidP="00325E88">
          <w:pPr>
            <w:pStyle w:val="071372D24F32498892E4D5C94FBE0EAD"/>
          </w:pPr>
          <w:r w:rsidRPr="001A7BE2">
            <w:rPr>
              <w:rStyle w:val="Platzhaltertext"/>
            </w:rPr>
            <w:t>Klicken Sie hier, um Text einzugeben.</w:t>
          </w:r>
        </w:p>
      </w:docPartBody>
    </w:docPart>
    <w:docPart>
      <w:docPartPr>
        <w:name w:val="AAEAF9390C0643F29DD9CFDD5FF37284"/>
        <w:category>
          <w:name w:val="Allgemein"/>
          <w:gallery w:val="placeholder"/>
        </w:category>
        <w:types>
          <w:type w:val="bbPlcHdr"/>
        </w:types>
        <w:behaviors>
          <w:behavior w:val="content"/>
        </w:behaviors>
        <w:guid w:val="{B5D5D096-29F6-4442-BF52-536B26536279}"/>
      </w:docPartPr>
      <w:docPartBody>
        <w:p w:rsidR="0038345E" w:rsidRDefault="00325E88" w:rsidP="00325E88">
          <w:pPr>
            <w:pStyle w:val="AAEAF9390C0643F29DD9CFDD5FF37284"/>
          </w:pPr>
          <w:r w:rsidRPr="001A7BE2">
            <w:rPr>
              <w:rStyle w:val="Platzhaltertext"/>
            </w:rPr>
            <w:t>Klicken Sie hier, um Text einzugeben.</w:t>
          </w:r>
        </w:p>
      </w:docPartBody>
    </w:docPart>
    <w:docPart>
      <w:docPartPr>
        <w:name w:val="080FE5FE503C45ADBD72361C67D1C089"/>
        <w:category>
          <w:name w:val="Allgemein"/>
          <w:gallery w:val="placeholder"/>
        </w:category>
        <w:types>
          <w:type w:val="bbPlcHdr"/>
        </w:types>
        <w:behaviors>
          <w:behavior w:val="content"/>
        </w:behaviors>
        <w:guid w:val="{55E9F6D7-BE2B-444F-A24F-721CAD5E7757}"/>
      </w:docPartPr>
      <w:docPartBody>
        <w:p w:rsidR="0038345E" w:rsidRDefault="00325E88" w:rsidP="00325E88">
          <w:pPr>
            <w:pStyle w:val="080FE5FE503C45ADBD72361C67D1C089"/>
          </w:pPr>
          <w:r w:rsidRPr="001A7BE2">
            <w:rPr>
              <w:rStyle w:val="Platzhaltertext"/>
            </w:rPr>
            <w:t>Klicken Sie hier, um Text einzugeben.</w:t>
          </w:r>
        </w:p>
      </w:docPartBody>
    </w:docPart>
    <w:docPart>
      <w:docPartPr>
        <w:name w:val="51454C317133415F958E1E657857B089"/>
        <w:category>
          <w:name w:val="Allgemein"/>
          <w:gallery w:val="placeholder"/>
        </w:category>
        <w:types>
          <w:type w:val="bbPlcHdr"/>
        </w:types>
        <w:behaviors>
          <w:behavior w:val="content"/>
        </w:behaviors>
        <w:guid w:val="{1B5CAF4B-AFA0-42E5-A6BE-7FC62AE30CE2}"/>
      </w:docPartPr>
      <w:docPartBody>
        <w:p w:rsidR="0038345E" w:rsidRDefault="00325E88" w:rsidP="00325E88">
          <w:pPr>
            <w:pStyle w:val="51454C317133415F958E1E657857B089"/>
          </w:pPr>
          <w:r w:rsidRPr="001A7BE2">
            <w:rPr>
              <w:rStyle w:val="Platzhaltertext"/>
            </w:rPr>
            <w:t>Klicken Sie hier, um Text einzugeben.</w:t>
          </w:r>
        </w:p>
      </w:docPartBody>
    </w:docPart>
    <w:docPart>
      <w:docPartPr>
        <w:name w:val="F9232210E8B34FB5981B46AEEAE6D2C4"/>
        <w:category>
          <w:name w:val="Allgemein"/>
          <w:gallery w:val="placeholder"/>
        </w:category>
        <w:types>
          <w:type w:val="bbPlcHdr"/>
        </w:types>
        <w:behaviors>
          <w:behavior w:val="content"/>
        </w:behaviors>
        <w:guid w:val="{84581E66-F167-420F-812B-E64DF80C354D}"/>
      </w:docPartPr>
      <w:docPartBody>
        <w:p w:rsidR="0038345E" w:rsidRDefault="00325E88" w:rsidP="00325E88">
          <w:pPr>
            <w:pStyle w:val="F9232210E8B34FB5981B46AEEAE6D2C4"/>
          </w:pPr>
          <w:r w:rsidRPr="001A7BE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Akkurat Pro">
    <w:altName w:val="Calibri"/>
    <w:panose1 w:val="020B0504020101020102"/>
    <w:charset w:val="00"/>
    <w:family w:val="swiss"/>
    <w:notTrueType/>
    <w:pitch w:val="variable"/>
    <w:sig w:usb0="A00000AF" w:usb1="4000316A" w:usb2="00000000" w:usb3="00000000" w:csb0="00000093" w:csb1="00000000"/>
  </w:font>
  <w:font w:name="NeueHaasGroteskText Std">
    <w:altName w:val="Calibri"/>
    <w:panose1 w:val="00000000000000000000"/>
    <w:charset w:val="00"/>
    <w:family w:val="swiss"/>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vetia-Emoji">
    <w:panose1 w:val="00000500000000000000"/>
    <w:charset w:val="00"/>
    <w:family w:val="modern"/>
    <w:notTrueType/>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88"/>
    <w:rsid w:val="00325E88"/>
    <w:rsid w:val="003834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5E88"/>
    <w:rPr>
      <w:color w:val="808080"/>
    </w:rPr>
  </w:style>
  <w:style w:type="paragraph" w:customStyle="1" w:styleId="BCDE5EEF290345988A165A70FD1C1751">
    <w:name w:val="BCDE5EEF290345988A165A70FD1C1751"/>
    <w:rsid w:val="00325E88"/>
  </w:style>
  <w:style w:type="paragraph" w:customStyle="1" w:styleId="7E8D435E701F4C859394CA2A0BF99F60">
    <w:name w:val="7E8D435E701F4C859394CA2A0BF99F60"/>
    <w:rsid w:val="00325E88"/>
  </w:style>
  <w:style w:type="paragraph" w:customStyle="1" w:styleId="000ABA1A886249A99297CDB7253531A3">
    <w:name w:val="000ABA1A886249A99297CDB7253531A3"/>
    <w:rsid w:val="00325E88"/>
  </w:style>
  <w:style w:type="paragraph" w:customStyle="1" w:styleId="AA56F925A1374AC2905713141AC0591C">
    <w:name w:val="AA56F925A1374AC2905713141AC0591C"/>
    <w:rsid w:val="00325E88"/>
  </w:style>
  <w:style w:type="paragraph" w:customStyle="1" w:styleId="F2A5FC5AF4564B99A2C81D28E0302114">
    <w:name w:val="F2A5FC5AF4564B99A2C81D28E0302114"/>
    <w:rsid w:val="00325E88"/>
  </w:style>
  <w:style w:type="paragraph" w:customStyle="1" w:styleId="689E027454624763AA8F46BD77CD756A">
    <w:name w:val="689E027454624763AA8F46BD77CD756A"/>
    <w:rsid w:val="00325E88"/>
  </w:style>
  <w:style w:type="paragraph" w:customStyle="1" w:styleId="2B870F3580664DC290AF21EAC18096EA">
    <w:name w:val="2B870F3580664DC290AF21EAC18096EA"/>
    <w:rsid w:val="00325E88"/>
  </w:style>
  <w:style w:type="paragraph" w:customStyle="1" w:styleId="8AD74E7AA07A4830AFA45B667810EBA5">
    <w:name w:val="8AD74E7AA07A4830AFA45B667810EBA5"/>
    <w:rsid w:val="00325E88"/>
  </w:style>
  <w:style w:type="paragraph" w:customStyle="1" w:styleId="8AA8890E40B149A791CC7F1B3261FE6C">
    <w:name w:val="8AA8890E40B149A791CC7F1B3261FE6C"/>
    <w:rsid w:val="00325E88"/>
  </w:style>
  <w:style w:type="paragraph" w:customStyle="1" w:styleId="5BE5B6E244144F37A12FDAF522107360">
    <w:name w:val="5BE5B6E244144F37A12FDAF522107360"/>
    <w:rsid w:val="00325E88"/>
  </w:style>
  <w:style w:type="paragraph" w:customStyle="1" w:styleId="47DDC072D24B43FD95E7DAE30FF9F6E9">
    <w:name w:val="47DDC072D24B43FD95E7DAE30FF9F6E9"/>
    <w:rsid w:val="00325E88"/>
  </w:style>
  <w:style w:type="paragraph" w:customStyle="1" w:styleId="A2563CC3857F431EA7B2B0BA23797902">
    <w:name w:val="A2563CC3857F431EA7B2B0BA23797902"/>
    <w:rsid w:val="00325E88"/>
  </w:style>
  <w:style w:type="paragraph" w:customStyle="1" w:styleId="35176C0441B3494FA1FE7AC83AA3DCB7">
    <w:name w:val="35176C0441B3494FA1FE7AC83AA3DCB7"/>
    <w:rsid w:val="00325E88"/>
  </w:style>
  <w:style w:type="paragraph" w:customStyle="1" w:styleId="72872B30CAE548FA81F102159C0C18E6">
    <w:name w:val="72872B30CAE548FA81F102159C0C18E6"/>
    <w:rsid w:val="00325E88"/>
  </w:style>
  <w:style w:type="paragraph" w:customStyle="1" w:styleId="2D3DE19949B54C21BD76A9DF1B6D04B3">
    <w:name w:val="2D3DE19949B54C21BD76A9DF1B6D04B3"/>
    <w:rsid w:val="00325E88"/>
  </w:style>
  <w:style w:type="paragraph" w:customStyle="1" w:styleId="E66FAD30CF4B41C6B5328609B1420279">
    <w:name w:val="E66FAD30CF4B41C6B5328609B1420279"/>
    <w:rsid w:val="00325E88"/>
  </w:style>
  <w:style w:type="paragraph" w:customStyle="1" w:styleId="8C7B568412644550A50212B3AAE8E801">
    <w:name w:val="8C7B568412644550A50212B3AAE8E801"/>
    <w:rsid w:val="00325E88"/>
  </w:style>
  <w:style w:type="paragraph" w:customStyle="1" w:styleId="D5ECC287C93F4E999B2C9E42B387B989">
    <w:name w:val="D5ECC287C93F4E999B2C9E42B387B989"/>
    <w:rsid w:val="00325E88"/>
  </w:style>
  <w:style w:type="paragraph" w:customStyle="1" w:styleId="071372D24F32498892E4D5C94FBE0EAD">
    <w:name w:val="071372D24F32498892E4D5C94FBE0EAD"/>
    <w:rsid w:val="00325E88"/>
  </w:style>
  <w:style w:type="paragraph" w:customStyle="1" w:styleId="AAEAF9390C0643F29DD9CFDD5FF37284">
    <w:name w:val="AAEAF9390C0643F29DD9CFDD5FF37284"/>
    <w:rsid w:val="00325E88"/>
  </w:style>
  <w:style w:type="paragraph" w:customStyle="1" w:styleId="080FE5FE503C45ADBD72361C67D1C089">
    <w:name w:val="080FE5FE503C45ADBD72361C67D1C089"/>
    <w:rsid w:val="00325E88"/>
  </w:style>
  <w:style w:type="paragraph" w:customStyle="1" w:styleId="51454C317133415F958E1E657857B089">
    <w:name w:val="51454C317133415F958E1E657857B089"/>
    <w:rsid w:val="00325E88"/>
  </w:style>
  <w:style w:type="paragraph" w:customStyle="1" w:styleId="F9232210E8B34FB5981B46AEEAE6D2C4">
    <w:name w:val="F9232210E8B34FB5981B46AEEAE6D2C4"/>
    <w:rsid w:val="00325E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Movetia">
      <a:dk1>
        <a:sysClr val="windowText" lastClr="000000"/>
      </a:dk1>
      <a:lt1>
        <a:sysClr val="window" lastClr="FFFFFF"/>
      </a:lt1>
      <a:dk2>
        <a:srgbClr val="595959"/>
      </a:dk2>
      <a:lt2>
        <a:srgbClr val="D8D8D8"/>
      </a:lt2>
      <a:accent1>
        <a:srgbClr val="FF675D"/>
      </a:accent1>
      <a:accent2>
        <a:srgbClr val="30D2A9"/>
      </a:accent2>
      <a:accent3>
        <a:srgbClr val="FFC600"/>
      </a:accent3>
      <a:accent4>
        <a:srgbClr val="8C66C3"/>
      </a:accent4>
      <a:accent5>
        <a:srgbClr val="FFB5AF"/>
      </a:accent5>
      <a:accent6>
        <a:srgbClr val="94E8D2"/>
      </a:accent6>
      <a:hlink>
        <a:srgbClr val="30D2A9"/>
      </a:hlink>
      <a:folHlink>
        <a:srgbClr val="30D2A9"/>
      </a:folHlink>
    </a:clrScheme>
    <a:fontScheme name="Movetia">
      <a:majorFont>
        <a:latin typeface="Akkurat Pro"/>
        <a:ea typeface=""/>
        <a:cs typeface=""/>
      </a:majorFont>
      <a:minorFont>
        <a:latin typeface="Akkurat Pro"/>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F7D5809F-B8DB-42F2-AA76-F623ADF6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1143</Words>
  <Characters>7208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movetia.ch</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Movetia - Exchange and mobility</dc:creator>
  <cp:lastModifiedBy>Catherine Krajnik</cp:lastModifiedBy>
  <cp:revision>18</cp:revision>
  <cp:lastPrinted>2020-11-20T15:04:00Z</cp:lastPrinted>
  <dcterms:created xsi:type="dcterms:W3CDTF">2019-05-07T06:55:00Z</dcterms:created>
  <dcterms:modified xsi:type="dcterms:W3CDTF">2023-11-08T14:48:00Z</dcterms:modified>
</cp:coreProperties>
</file>