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E716C" w14:textId="6D37417B" w:rsidR="0099568A" w:rsidRPr="007A76DA" w:rsidRDefault="0099568A" w:rsidP="0099568A">
      <w:pPr>
        <w:pStyle w:val="Sous-titre"/>
        <w:rPr>
          <w:rFonts w:ascii="Arial" w:hAnsi="Arial" w:cs="Arial"/>
          <w:lang w:val="de-CH"/>
        </w:rPr>
      </w:pPr>
      <w:r w:rsidRPr="007A76DA">
        <w:rPr>
          <w:rFonts w:ascii="Arial" w:hAnsi="Arial"/>
          <w:lang w:val="de-CH"/>
        </w:rPr>
        <w:t xml:space="preserve">Schweizer Programm zu Erasmus+ / Swiss-European Mobility Programme SEMP </w:t>
      </w:r>
      <w:r w:rsidRPr="007A76DA">
        <w:rPr>
          <w:rFonts w:ascii="Arial" w:hAnsi="Arial"/>
          <w:lang w:val="de-CH"/>
        </w:rPr>
        <w:br/>
        <w:t>Projektaufruf 202</w:t>
      </w:r>
      <w:r w:rsidR="00110A84">
        <w:rPr>
          <w:rFonts w:ascii="Arial" w:hAnsi="Arial"/>
          <w:lang w:val="de-CH"/>
        </w:rPr>
        <w:t>4</w:t>
      </w:r>
    </w:p>
    <w:p w14:paraId="0AE1DDBB" w14:textId="5437B7F7" w:rsidR="00AF1BAB" w:rsidRPr="007A76DA" w:rsidRDefault="003E4E29" w:rsidP="00AF1BAB">
      <w:pPr>
        <w:pStyle w:val="Titre"/>
        <w:rPr>
          <w:rFonts w:ascii="Arial" w:hAnsi="Arial" w:cs="Arial"/>
          <w:lang w:val="de-CH"/>
        </w:rPr>
      </w:pPr>
      <w:r w:rsidRPr="007A76DA">
        <w:rPr>
          <w:rFonts w:ascii="Arial" w:hAnsi="Arial"/>
          <w:lang w:val="de-CH"/>
        </w:rPr>
        <w:t xml:space="preserve">Akkreditierung </w:t>
      </w:r>
      <w:r w:rsidR="00AF1BAB" w:rsidRPr="007A76DA">
        <w:rPr>
          <w:rFonts w:ascii="Arial" w:hAnsi="Arial"/>
          <w:lang w:val="de-CH"/>
        </w:rPr>
        <w:t>für Mobilitätskonsortien</w:t>
      </w:r>
      <w:r w:rsidR="00AF1BAB" w:rsidRPr="007A76DA">
        <w:rPr>
          <w:rFonts w:ascii="Arial" w:hAnsi="Arial"/>
          <w:lang w:val="de-CH"/>
        </w:rPr>
        <w:br/>
      </w:r>
    </w:p>
    <w:p w14:paraId="160409D5" w14:textId="77777777" w:rsidR="0099568A" w:rsidRPr="007A76DA" w:rsidRDefault="0099568A" w:rsidP="00DE592A">
      <w:pPr>
        <w:pStyle w:val="berschrift1nummeriert"/>
        <w:numPr>
          <w:ilvl w:val="0"/>
          <w:numId w:val="0"/>
        </w:numPr>
        <w:ind w:left="425" w:hanging="425"/>
        <w:rPr>
          <w:rFonts w:ascii="Arial" w:hAnsi="Arial" w:cs="Arial"/>
          <w:lang w:val="de-CH"/>
        </w:rPr>
      </w:pPr>
      <w:r w:rsidRPr="007A76DA">
        <w:rPr>
          <w:rFonts w:ascii="Arial" w:hAnsi="Arial"/>
          <w:lang w:val="de-CH"/>
        </w:rPr>
        <w:t>Allgemeine Informationen</w:t>
      </w:r>
    </w:p>
    <w:p w14:paraId="537A9032" w14:textId="398233F9" w:rsidR="00022994" w:rsidRPr="007A76DA" w:rsidRDefault="0099568A" w:rsidP="0099568A">
      <w:pPr>
        <w:rPr>
          <w:rFonts w:ascii="Arial" w:hAnsi="Arial"/>
          <w:lang w:val="de-CH"/>
        </w:rPr>
      </w:pPr>
      <w:r w:rsidRPr="007A76DA">
        <w:rPr>
          <w:rFonts w:ascii="Arial" w:hAnsi="Arial"/>
          <w:lang w:val="de-CH"/>
        </w:rPr>
        <w:t xml:space="preserve">Mit diesem Formular können Organisationen oder Institutionen eine Akkreditierung als Mobilitätskonsortium im Rahmen des Schweizer Programms zu Erasmus+ </w:t>
      </w:r>
      <w:r w:rsidR="00022994" w:rsidRPr="007A76DA">
        <w:rPr>
          <w:rFonts w:ascii="Arial" w:hAnsi="Arial"/>
          <w:lang w:val="de-CH"/>
        </w:rPr>
        <w:t xml:space="preserve">/Swiss European Mobility Programme SEMP </w:t>
      </w:r>
      <w:r w:rsidRPr="007A76DA">
        <w:rPr>
          <w:rFonts w:ascii="Arial" w:hAnsi="Arial"/>
          <w:lang w:val="de-CH"/>
        </w:rPr>
        <w:t xml:space="preserve">beantragen. </w:t>
      </w:r>
    </w:p>
    <w:p w14:paraId="5310B198" w14:textId="77777777" w:rsidR="00043FEA" w:rsidRPr="007A76DA" w:rsidRDefault="00043FEA" w:rsidP="0099568A">
      <w:pPr>
        <w:rPr>
          <w:rFonts w:ascii="Arial" w:hAnsi="Arial"/>
          <w:lang w:val="de-CH"/>
        </w:rPr>
      </w:pPr>
    </w:p>
    <w:p w14:paraId="33F9E684" w14:textId="2A8652A0" w:rsidR="0099568A" w:rsidRPr="007A76DA" w:rsidRDefault="0099568A" w:rsidP="0099568A">
      <w:pPr>
        <w:rPr>
          <w:rFonts w:ascii="Arial" w:hAnsi="Arial" w:cs="Arial"/>
          <w:lang w:val="de-CH"/>
        </w:rPr>
      </w:pPr>
      <w:r w:rsidRPr="007A76DA">
        <w:rPr>
          <w:rFonts w:ascii="Arial" w:hAnsi="Arial"/>
          <w:lang w:val="de-CH"/>
        </w:rPr>
        <w:t xml:space="preserve">Voraussetzung ist, dass das Konsortium aus mindestens </w:t>
      </w:r>
      <w:r w:rsidR="005B065F" w:rsidRPr="007A76DA">
        <w:rPr>
          <w:rFonts w:ascii="Arial" w:hAnsi="Arial"/>
          <w:lang w:val="de-CH"/>
        </w:rPr>
        <w:t>zwei</w:t>
      </w:r>
      <w:r w:rsidRPr="007A76DA">
        <w:rPr>
          <w:rFonts w:ascii="Arial" w:hAnsi="Arial"/>
          <w:lang w:val="de-CH"/>
        </w:rPr>
        <w:t xml:space="preserve"> </w:t>
      </w:r>
      <w:r w:rsidR="00774B54" w:rsidRPr="007A76DA">
        <w:rPr>
          <w:rFonts w:ascii="Arial" w:hAnsi="Arial"/>
          <w:lang w:val="de-CH"/>
        </w:rPr>
        <w:t>Organisationen</w:t>
      </w:r>
      <w:r w:rsidRPr="007A76DA">
        <w:rPr>
          <w:rFonts w:ascii="Arial" w:hAnsi="Arial"/>
          <w:lang w:val="de-CH"/>
        </w:rPr>
        <w:t xml:space="preserve"> besteht</w:t>
      </w:r>
      <w:r w:rsidR="00774B54" w:rsidRPr="007A76DA">
        <w:rPr>
          <w:rFonts w:ascii="Arial" w:hAnsi="Arial"/>
          <w:lang w:val="de-CH"/>
        </w:rPr>
        <w:t>, wovon mindestens eine</w:t>
      </w:r>
      <w:r w:rsidR="005A58E9" w:rsidRPr="007A76DA">
        <w:rPr>
          <w:rFonts w:ascii="Arial" w:hAnsi="Arial"/>
          <w:lang w:val="de-CH"/>
        </w:rPr>
        <w:t>,</w:t>
      </w:r>
      <w:r w:rsidR="00774B54" w:rsidRPr="007A76DA">
        <w:rPr>
          <w:rFonts w:ascii="Arial" w:hAnsi="Arial"/>
          <w:lang w:val="de-CH"/>
        </w:rPr>
        <w:t xml:space="preserve"> </w:t>
      </w:r>
      <w:r w:rsidR="007F1920" w:rsidRPr="007A76DA">
        <w:rPr>
          <w:rFonts w:ascii="Arial" w:hAnsi="Arial"/>
          <w:lang w:val="de-CH"/>
        </w:rPr>
        <w:t xml:space="preserve">eine </w:t>
      </w:r>
      <w:r w:rsidR="00774B54" w:rsidRPr="007A76DA">
        <w:rPr>
          <w:rFonts w:ascii="Arial" w:hAnsi="Arial"/>
          <w:lang w:val="de-CH"/>
        </w:rPr>
        <w:t xml:space="preserve">offiziell anerkannte </w:t>
      </w:r>
      <w:hyperlink r:id="rId8" w:history="1">
        <w:r w:rsidR="00022994" w:rsidRPr="007A76DA">
          <w:rPr>
            <w:rStyle w:val="Lienhypertexte"/>
            <w:rFonts w:ascii="Arial" w:hAnsi="Arial" w:cs="Arial"/>
            <w:color w:val="30D2A9" w:themeColor="accent2"/>
            <w:u w:val="single"/>
            <w:lang w:val="de-CH"/>
          </w:rPr>
          <w:t>Hochschule</w:t>
        </w:r>
      </w:hyperlink>
      <w:r w:rsidR="00022994" w:rsidRPr="007A76DA">
        <w:rPr>
          <w:rFonts w:ascii="Arial" w:hAnsi="Arial" w:cs="Arial"/>
          <w:lang w:val="de-CH"/>
        </w:rPr>
        <w:t xml:space="preserve"> oder eine </w:t>
      </w:r>
      <w:hyperlink r:id="rId9" w:history="1">
        <w:r w:rsidR="00022994" w:rsidRPr="007A76DA">
          <w:rPr>
            <w:rStyle w:val="Lienhypertexte"/>
            <w:rFonts w:ascii="Arial" w:hAnsi="Arial" w:cs="Arial"/>
            <w:color w:val="30D2A9" w:themeColor="accent2"/>
            <w:u w:val="single"/>
            <w:lang w:val="de-CH"/>
          </w:rPr>
          <w:t>Höhere Fachschule</w:t>
        </w:r>
      </w:hyperlink>
      <w:r w:rsidR="00022994" w:rsidRPr="007A76DA">
        <w:rPr>
          <w:rFonts w:ascii="Arial" w:hAnsi="Arial"/>
          <w:lang w:val="de-CH"/>
        </w:rPr>
        <w:t xml:space="preserve"> mit eidgenössisch anerkanntem Bildungsgang der Tertiärstufe</w:t>
      </w:r>
      <w:r w:rsidR="005E3F87" w:rsidRPr="007A76DA">
        <w:rPr>
          <w:rFonts w:ascii="Arial" w:hAnsi="Arial"/>
          <w:lang w:val="de-CH"/>
        </w:rPr>
        <w:t xml:space="preserve"> </w:t>
      </w:r>
      <w:r w:rsidR="00774B54" w:rsidRPr="007A76DA">
        <w:rPr>
          <w:rFonts w:ascii="Arial" w:hAnsi="Arial"/>
          <w:lang w:val="de-CH"/>
        </w:rPr>
        <w:t>ist</w:t>
      </w:r>
      <w:r w:rsidRPr="007A76DA">
        <w:rPr>
          <w:rFonts w:ascii="Arial" w:hAnsi="Arial"/>
          <w:lang w:val="de-CH"/>
        </w:rPr>
        <w:t xml:space="preserve">. Weitere Informationen </w:t>
      </w:r>
      <w:r w:rsidR="00022994" w:rsidRPr="007A76DA">
        <w:rPr>
          <w:rFonts w:ascii="Arial" w:hAnsi="Arial"/>
          <w:lang w:val="de-CH"/>
        </w:rPr>
        <w:t xml:space="preserve">zu </w:t>
      </w:r>
      <w:r w:rsidRPr="007A76DA">
        <w:rPr>
          <w:rFonts w:ascii="Arial" w:hAnsi="Arial"/>
          <w:lang w:val="de-CH"/>
        </w:rPr>
        <w:t xml:space="preserve">Mobilitätskonsortien auf Tertiärstufe finden Sie im </w:t>
      </w:r>
      <w:r w:rsidR="008F3572" w:rsidRPr="007A76DA">
        <w:rPr>
          <w:rStyle w:val="Lienhypertexte"/>
          <w:rFonts w:ascii="Arial" w:hAnsi="Arial"/>
          <w:lang w:val="de-CH"/>
        </w:rPr>
        <w:t xml:space="preserve">Leitfaden </w:t>
      </w:r>
      <w:r w:rsidR="007F1920" w:rsidRPr="007A76DA">
        <w:rPr>
          <w:rStyle w:val="Lienhypertexte"/>
          <w:rFonts w:ascii="Arial" w:hAnsi="Arial"/>
          <w:lang w:val="de-CH"/>
        </w:rPr>
        <w:t>zum Swiss-European Mobility Programme, Antragsjahr 202</w:t>
      </w:r>
      <w:r w:rsidR="00110A84">
        <w:rPr>
          <w:rStyle w:val="Lienhypertexte"/>
          <w:rFonts w:ascii="Arial" w:hAnsi="Arial"/>
          <w:lang w:val="de-CH"/>
        </w:rPr>
        <w:t>4</w:t>
      </w:r>
      <w:r w:rsidRPr="007A76DA">
        <w:rPr>
          <w:rFonts w:ascii="Arial" w:hAnsi="Arial"/>
          <w:lang w:val="de-CH"/>
        </w:rPr>
        <w:t xml:space="preserve">. </w:t>
      </w:r>
    </w:p>
    <w:p w14:paraId="150D25A4" w14:textId="77777777" w:rsidR="0099568A" w:rsidRPr="007A76DA" w:rsidRDefault="00802634" w:rsidP="0099568A">
      <w:pPr>
        <w:rPr>
          <w:rFonts w:ascii="Arial" w:hAnsi="Arial" w:cs="Arial"/>
          <w:lang w:val="de-CH"/>
        </w:rPr>
      </w:pPr>
      <w:r w:rsidRPr="007A76DA">
        <w:fldChar w:fldCharType="begin"/>
      </w:r>
      <w:r w:rsidRPr="007A76DA">
        <w:rPr>
          <w:lang w:val="de-CH"/>
        </w:rPr>
        <w:instrText xml:space="preserve"> "https://ec.europa.eu/programmes/erasmus-plus/resources/programme-guide_en" </w:instrText>
      </w:r>
      <w:r w:rsidRPr="007A76DA">
        <w:fldChar w:fldCharType="separate"/>
      </w:r>
      <w:r w:rsidRPr="007A76DA">
        <w:rPr>
          <w:rStyle w:val="Lienhypertexte"/>
          <w:rFonts w:ascii="Arial" w:hAnsi="Arial" w:cs="Arial"/>
          <w:color w:val="30D2A9" w:themeColor="accent2"/>
          <w:u w:val="single"/>
          <w:lang w:val="de-CH"/>
        </w:rPr>
        <w:t>Erasmus+ programme Guide</w:t>
      </w:r>
      <w:r w:rsidRPr="007A76DA">
        <w:rPr>
          <w:rStyle w:val="Lienhypertexte"/>
          <w:rFonts w:ascii="Arial" w:hAnsi="Arial" w:cs="Arial"/>
          <w:color w:val="30D2A9" w:themeColor="accent2"/>
          <w:u w:val="single"/>
          <w:lang w:val="de-CH"/>
        </w:rPr>
        <w:fldChar w:fldCharType="end"/>
      </w:r>
    </w:p>
    <w:p w14:paraId="3469D1F1" w14:textId="118C4072" w:rsidR="0099568A" w:rsidRPr="007A76DA" w:rsidRDefault="0099568A" w:rsidP="0099568A">
      <w:pPr>
        <w:rPr>
          <w:rFonts w:ascii="Arial" w:hAnsi="Arial" w:cs="Arial"/>
          <w:lang w:val="de-CH"/>
        </w:rPr>
      </w:pPr>
      <w:r w:rsidRPr="007A76DA">
        <w:rPr>
          <w:rFonts w:ascii="Arial" w:hAnsi="Arial"/>
          <w:lang w:val="de-CH"/>
        </w:rPr>
        <w:t>Die Akkreditierung ist für die gesamte Dauer des Schweizer Programms zu Erasmus+ (2018–</w:t>
      </w:r>
      <w:r w:rsidR="007F1920" w:rsidRPr="007A76DA">
        <w:rPr>
          <w:rFonts w:ascii="Arial" w:hAnsi="Arial"/>
          <w:lang w:val="de-CH"/>
        </w:rPr>
        <w:t>2023</w:t>
      </w:r>
      <w:r w:rsidRPr="007A76DA">
        <w:rPr>
          <w:rFonts w:ascii="Arial" w:hAnsi="Arial"/>
          <w:lang w:val="de-CH"/>
        </w:rPr>
        <w:t xml:space="preserve">) gültig. </w:t>
      </w:r>
      <w:bookmarkStart w:id="0" w:name="_Hlk88209737"/>
      <w:r w:rsidRPr="007A76DA">
        <w:rPr>
          <w:rFonts w:ascii="Arial" w:hAnsi="Arial"/>
          <w:lang w:val="de-CH"/>
        </w:rPr>
        <w:t>Im Falle einer Assoziierung der Schweiz an Erasmus+ verliert diese Akkreditierung ihre Gültigkeit.</w:t>
      </w:r>
    </w:p>
    <w:p w14:paraId="5AA7E613" w14:textId="77777777" w:rsidR="0099568A" w:rsidRPr="007A76DA" w:rsidRDefault="0099568A" w:rsidP="0099568A">
      <w:pPr>
        <w:rPr>
          <w:rFonts w:ascii="Arial" w:hAnsi="Arial" w:cs="Arial"/>
          <w:lang w:val="de-CH"/>
        </w:rPr>
      </w:pPr>
    </w:p>
    <w:p w14:paraId="76324F16" w14:textId="2B075CDA" w:rsidR="0099568A" w:rsidRPr="007A76DA" w:rsidRDefault="00022994" w:rsidP="0099568A">
      <w:pPr>
        <w:rPr>
          <w:rFonts w:ascii="Arial" w:hAnsi="Arial" w:cs="Arial"/>
          <w:lang w:val="de-CH"/>
        </w:rPr>
      </w:pPr>
      <w:bookmarkStart w:id="1" w:name="_Hlk88209239"/>
      <w:bookmarkStart w:id="2" w:name="_Hlk88210458"/>
      <w:bookmarkEnd w:id="0"/>
      <w:r w:rsidRPr="007A76DA">
        <w:rPr>
          <w:rFonts w:ascii="Arial" w:hAnsi="Arial" w:cs="Arial"/>
          <w:lang w:val="de-CH"/>
        </w:rPr>
        <w:t>Mit der Akkreditierung sind Konsortien berechtigt, im Rahmen des Schweizer Programms zu Erasmus+ auf Tertiärstufe Mittel für die Mobilität von Einzelpersonen (Swiss-European Mobility Programme SEMP) zu beantragen und Mobilitäten zu fördern</w:t>
      </w:r>
      <w:r w:rsidR="008954CC" w:rsidRPr="007A76DA">
        <w:rPr>
          <w:rFonts w:ascii="Arial" w:hAnsi="Arial" w:cs="Arial"/>
          <w:lang w:val="de-CH"/>
        </w:rPr>
        <w:t>.</w:t>
      </w:r>
      <w:r w:rsidRPr="007A76DA">
        <w:rPr>
          <w:rFonts w:ascii="Arial" w:hAnsi="Arial" w:cs="Arial"/>
          <w:lang w:val="de-CH"/>
        </w:rPr>
        <w:t xml:space="preserve"> </w:t>
      </w:r>
      <w:bookmarkEnd w:id="1"/>
      <w:r w:rsidRPr="007A76DA">
        <w:rPr>
          <w:rFonts w:ascii="Arial" w:hAnsi="Arial" w:cs="Arial"/>
          <w:lang w:val="de-CH"/>
        </w:rPr>
        <w:t xml:space="preserve">Konsortien, die bereits im Call </w:t>
      </w:r>
      <w:r w:rsidR="007F1920" w:rsidRPr="007A76DA">
        <w:rPr>
          <w:rFonts w:ascii="Arial" w:hAnsi="Arial" w:cs="Arial"/>
          <w:lang w:val="de-CH"/>
        </w:rPr>
        <w:t>202</w:t>
      </w:r>
      <w:r w:rsidR="00110A84">
        <w:rPr>
          <w:rFonts w:ascii="Arial" w:hAnsi="Arial" w:cs="Arial"/>
          <w:lang w:val="de-CH"/>
        </w:rPr>
        <w:t>4</w:t>
      </w:r>
      <w:r w:rsidR="007F1920" w:rsidRPr="007A76DA">
        <w:rPr>
          <w:rFonts w:ascii="Arial" w:hAnsi="Arial" w:cs="Arial"/>
          <w:lang w:val="de-CH"/>
        </w:rPr>
        <w:t xml:space="preserve"> </w:t>
      </w:r>
      <w:r w:rsidRPr="007A76DA">
        <w:rPr>
          <w:rFonts w:ascii="Arial" w:hAnsi="Arial" w:cs="Arial"/>
          <w:lang w:val="de-CH"/>
        </w:rPr>
        <w:t xml:space="preserve">Mobilitätsaktivitäten durchführen möchten, müssen </w:t>
      </w:r>
      <w:r w:rsidR="007F1920" w:rsidRPr="007A76DA">
        <w:rPr>
          <w:rFonts w:ascii="Arial" w:hAnsi="Arial" w:cs="Arial"/>
          <w:lang w:val="de-CH"/>
        </w:rPr>
        <w:t xml:space="preserve">über ihre Konsortialleitung </w:t>
      </w:r>
      <w:r w:rsidRPr="007A76DA">
        <w:rPr>
          <w:rFonts w:ascii="Arial" w:hAnsi="Arial" w:cs="Arial"/>
          <w:lang w:val="de-CH"/>
        </w:rPr>
        <w:t>zusätzlich einen Mobilitätsantrag (online) einreichen.</w:t>
      </w:r>
      <w:bookmarkEnd w:id="2"/>
    </w:p>
    <w:p w14:paraId="031101F9" w14:textId="77777777" w:rsidR="00AF1BAB" w:rsidRPr="007A76DA" w:rsidRDefault="00AF1BAB" w:rsidP="0099568A">
      <w:pPr>
        <w:rPr>
          <w:rFonts w:ascii="Arial" w:hAnsi="Arial" w:cs="Arial"/>
          <w:lang w:val="de-CH"/>
        </w:rPr>
      </w:pPr>
    </w:p>
    <w:p w14:paraId="3E854E0D" w14:textId="76912C2F" w:rsidR="00AF1BAB" w:rsidRPr="007A76DA" w:rsidRDefault="00AF1BAB" w:rsidP="0099568A">
      <w:pPr>
        <w:rPr>
          <w:rFonts w:ascii="Arial" w:hAnsi="Arial" w:cs="Arial"/>
          <w:i/>
          <w:lang w:val="de-CH"/>
        </w:rPr>
      </w:pPr>
      <w:r w:rsidRPr="007A76DA">
        <w:rPr>
          <w:rFonts w:ascii="Arial" w:hAnsi="Arial"/>
          <w:i/>
          <w:lang w:val="de-CH"/>
        </w:rPr>
        <w:t xml:space="preserve">Bitte füllen Sie alle Felder aus und beantworten Sie </w:t>
      </w:r>
      <w:r w:rsidR="007F1920" w:rsidRPr="007A76DA">
        <w:rPr>
          <w:rFonts w:ascii="Arial" w:hAnsi="Arial"/>
          <w:i/>
          <w:lang w:val="de-CH"/>
        </w:rPr>
        <w:t xml:space="preserve">alle </w:t>
      </w:r>
      <w:r w:rsidRPr="007A76DA">
        <w:rPr>
          <w:rFonts w:ascii="Arial" w:hAnsi="Arial"/>
          <w:i/>
          <w:lang w:val="de-CH"/>
        </w:rPr>
        <w:t xml:space="preserve">Fragen so ausführlich wie möglich. Zusätzliche Anhänge </w:t>
      </w:r>
      <w:r w:rsidR="007F1920" w:rsidRPr="007A76DA">
        <w:rPr>
          <w:rFonts w:ascii="Arial" w:hAnsi="Arial"/>
          <w:i/>
          <w:lang w:val="de-CH"/>
        </w:rPr>
        <w:t>zur Beantwortun</w:t>
      </w:r>
      <w:r w:rsidR="008954CC" w:rsidRPr="007A76DA">
        <w:rPr>
          <w:rFonts w:ascii="Arial" w:hAnsi="Arial"/>
          <w:i/>
          <w:lang w:val="de-CH"/>
        </w:rPr>
        <w:t>g</w:t>
      </w:r>
      <w:r w:rsidR="007F1920" w:rsidRPr="007A76DA">
        <w:rPr>
          <w:rFonts w:ascii="Arial" w:hAnsi="Arial"/>
          <w:i/>
          <w:lang w:val="de-CH"/>
        </w:rPr>
        <w:t xml:space="preserve"> der Fragen </w:t>
      </w:r>
      <w:r w:rsidRPr="007A76DA">
        <w:rPr>
          <w:rFonts w:ascii="Arial" w:hAnsi="Arial"/>
          <w:i/>
          <w:lang w:val="de-CH"/>
        </w:rPr>
        <w:t>sind nicht notwendig. Unvollständige Anträge können nicht berücksichtigt werden.</w:t>
      </w:r>
    </w:p>
    <w:p w14:paraId="1B102317" w14:textId="77777777" w:rsidR="00D55422" w:rsidRPr="007A76DA" w:rsidRDefault="0007044D" w:rsidP="00DE592A">
      <w:pPr>
        <w:pStyle w:val="berschrift1nummeriert"/>
        <w:numPr>
          <w:ilvl w:val="0"/>
          <w:numId w:val="0"/>
        </w:numPr>
        <w:ind w:left="425" w:hanging="425"/>
        <w:rPr>
          <w:rFonts w:ascii="Arial" w:hAnsi="Arial" w:cs="Arial"/>
          <w:lang w:val="de-CH"/>
        </w:rPr>
      </w:pPr>
      <w:r w:rsidRPr="007A76DA">
        <w:rPr>
          <w:rFonts w:ascii="Arial" w:hAnsi="Arial"/>
          <w:lang w:val="de-CH"/>
        </w:rPr>
        <w:t>Einreichung</w:t>
      </w:r>
    </w:p>
    <w:tbl>
      <w:tblPr>
        <w:tblStyle w:val="MovetiaInfotabellegrn"/>
        <w:tblW w:w="8579" w:type="dxa"/>
        <w:tblLook w:val="04A0" w:firstRow="1" w:lastRow="0" w:firstColumn="1" w:lastColumn="0" w:noHBand="0" w:noVBand="1"/>
      </w:tblPr>
      <w:tblGrid>
        <w:gridCol w:w="4678"/>
        <w:gridCol w:w="3901"/>
      </w:tblGrid>
      <w:tr w:rsidR="0099568A" w:rsidRPr="007A76DA" w14:paraId="0AB59645" w14:textId="77777777" w:rsidTr="00306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551EF615" w14:textId="260E736B" w:rsidR="0099568A" w:rsidRPr="007A76DA" w:rsidRDefault="00AF1BAB" w:rsidP="009572BE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 xml:space="preserve">Einreichung des Antrags </w:t>
            </w:r>
            <w:r w:rsidR="00306D89" w:rsidRPr="007A76DA">
              <w:rPr>
                <w:rFonts w:ascii="Arial" w:hAnsi="Arial"/>
                <w:lang w:val="de-CH"/>
              </w:rPr>
              <w:t xml:space="preserve">(Word oder PDF) </w:t>
            </w:r>
            <w:r w:rsidRPr="007A76DA">
              <w:rPr>
                <w:rFonts w:ascii="Arial" w:hAnsi="Arial"/>
                <w:lang w:val="de-CH"/>
              </w:rPr>
              <w:t>per E-Mail an</w:t>
            </w:r>
          </w:p>
        </w:tc>
        <w:tc>
          <w:tcPr>
            <w:tcW w:w="3901" w:type="dxa"/>
          </w:tcPr>
          <w:p w14:paraId="1FD35D78" w14:textId="77777777" w:rsidR="0099568A" w:rsidRPr="007A76DA" w:rsidRDefault="0099568A" w:rsidP="00957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18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Movetia</w:t>
            </w:r>
          </w:p>
        </w:tc>
      </w:tr>
      <w:tr w:rsidR="0099568A" w:rsidRPr="007A76DA" w14:paraId="517EE5AA" w14:textId="77777777" w:rsidTr="00306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73528817" w14:textId="7745E5EC" w:rsidR="0099568A" w:rsidRPr="007A76DA" w:rsidRDefault="00306D89" w:rsidP="009572BE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E-Mail</w:t>
            </w:r>
          </w:p>
        </w:tc>
        <w:tc>
          <w:tcPr>
            <w:tcW w:w="3901" w:type="dxa"/>
          </w:tcPr>
          <w:p w14:paraId="403BCEF2" w14:textId="77777777" w:rsidR="0099568A" w:rsidRPr="007A76DA" w:rsidRDefault="0099568A" w:rsidP="00957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18"/>
                <w:u w:val="single"/>
                <w:lang w:val="de-CH"/>
              </w:rPr>
            </w:pPr>
            <w:r w:rsidRPr="007A76DA">
              <w:rPr>
                <w:rFonts w:ascii="Arial" w:hAnsi="Arial"/>
                <w:color w:val="30D2A9" w:themeColor="accent2"/>
                <w:u w:val="single"/>
                <w:lang w:val="de-CH"/>
              </w:rPr>
              <w:t>erasmus@movetia.ch</w:t>
            </w:r>
          </w:p>
        </w:tc>
      </w:tr>
      <w:tr w:rsidR="0099568A" w:rsidRPr="007A76DA" w14:paraId="241EE040" w14:textId="77777777" w:rsidTr="00306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0C3D9D1A" w14:textId="77777777" w:rsidR="0099568A" w:rsidRPr="007A76DA" w:rsidRDefault="0099568A" w:rsidP="009572BE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 xml:space="preserve">Telefon </w:t>
            </w:r>
          </w:p>
        </w:tc>
        <w:tc>
          <w:tcPr>
            <w:tcW w:w="3901" w:type="dxa"/>
          </w:tcPr>
          <w:p w14:paraId="32C0A8F7" w14:textId="11385F96" w:rsidR="0099568A" w:rsidRPr="007A76DA" w:rsidRDefault="0099568A" w:rsidP="00957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18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+41 3</w:t>
            </w:r>
            <w:r w:rsidR="00110A84">
              <w:rPr>
                <w:rFonts w:ascii="Arial" w:hAnsi="Arial"/>
                <w:lang w:val="de-CH"/>
              </w:rPr>
              <w:t>1 303 22 04</w:t>
            </w:r>
          </w:p>
        </w:tc>
      </w:tr>
      <w:tr w:rsidR="0099568A" w:rsidRPr="007A76DA" w14:paraId="534D890E" w14:textId="77777777" w:rsidTr="00306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4F8DCCE4" w14:textId="77777777" w:rsidR="0099568A" w:rsidRPr="007A76DA" w:rsidRDefault="0099568A" w:rsidP="009572BE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 xml:space="preserve">Website </w:t>
            </w:r>
          </w:p>
        </w:tc>
        <w:tc>
          <w:tcPr>
            <w:tcW w:w="3901" w:type="dxa"/>
          </w:tcPr>
          <w:p w14:paraId="0DFA3846" w14:textId="77777777" w:rsidR="0099568A" w:rsidRPr="007A76DA" w:rsidRDefault="0099568A" w:rsidP="00957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18"/>
                <w:lang w:val="de-CH"/>
              </w:rPr>
            </w:pPr>
            <w:r w:rsidRPr="007A76DA">
              <w:rPr>
                <w:rFonts w:ascii="Arial" w:hAnsi="Arial"/>
                <w:color w:val="30D2A9" w:themeColor="accent2"/>
                <w:lang w:val="de-CH"/>
              </w:rPr>
              <w:t xml:space="preserve">www.movetia.ch </w:t>
            </w:r>
          </w:p>
        </w:tc>
      </w:tr>
      <w:tr w:rsidR="00247449" w:rsidRPr="007A76DA" w14:paraId="43DBC963" w14:textId="77777777" w:rsidTr="00306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12D0599A" w14:textId="7D60B433" w:rsidR="00247449" w:rsidRPr="007A76DA" w:rsidRDefault="00247449" w:rsidP="00247449">
            <w:pPr>
              <w:autoSpaceDE w:val="0"/>
              <w:autoSpaceDN w:val="0"/>
              <w:adjustRightInd w:val="0"/>
              <w:rPr>
                <w:rFonts w:ascii="Arial" w:hAnsi="Arial"/>
                <w:lang w:val="de-CH"/>
              </w:rPr>
            </w:pPr>
            <w:r w:rsidRPr="007A76DA">
              <w:rPr>
                <w:rFonts w:ascii="Arial" w:hAnsi="Arial" w:cs="Arial"/>
                <w:szCs w:val="20"/>
                <w:lang w:val="de-CH"/>
              </w:rPr>
              <w:t>Frist</w:t>
            </w:r>
          </w:p>
        </w:tc>
        <w:tc>
          <w:tcPr>
            <w:tcW w:w="3901" w:type="dxa"/>
          </w:tcPr>
          <w:p w14:paraId="5E0A1530" w14:textId="3258C0AD" w:rsidR="00247449" w:rsidRPr="007A76DA" w:rsidRDefault="002F0C80" w:rsidP="002474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30D2A9" w:themeColor="accent2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5</w:t>
            </w:r>
            <w:r w:rsidR="00247449" w:rsidRPr="007A76DA">
              <w:rPr>
                <w:rFonts w:ascii="Arial" w:hAnsi="Arial" w:cs="Arial"/>
                <w:lang w:val="de-CH"/>
              </w:rPr>
              <w:t xml:space="preserve">. März </w:t>
            </w:r>
            <w:r w:rsidR="00FB7BBD" w:rsidRPr="007A76DA">
              <w:rPr>
                <w:rFonts w:ascii="Arial" w:hAnsi="Arial" w:cs="Arial"/>
                <w:lang w:val="de-CH"/>
              </w:rPr>
              <w:t>202</w:t>
            </w:r>
            <w:r>
              <w:rPr>
                <w:rFonts w:ascii="Arial" w:hAnsi="Arial" w:cs="Arial"/>
                <w:lang w:val="de-CH"/>
              </w:rPr>
              <w:t>4</w:t>
            </w:r>
            <w:bookmarkStart w:id="3" w:name="_GoBack"/>
            <w:bookmarkEnd w:id="3"/>
          </w:p>
        </w:tc>
      </w:tr>
    </w:tbl>
    <w:p w14:paraId="608FBDB1" w14:textId="5CB5852F" w:rsidR="0099568A" w:rsidRPr="007A76DA" w:rsidRDefault="007F1920" w:rsidP="00AF1BAB">
      <w:pPr>
        <w:pStyle w:val="berschrift1nummeriert"/>
        <w:pageBreakBefore/>
        <w:ind w:left="567" w:hanging="567"/>
        <w:rPr>
          <w:rFonts w:ascii="Arial" w:hAnsi="Arial" w:cs="Arial"/>
          <w:lang w:val="de-CH"/>
        </w:rPr>
      </w:pPr>
      <w:r w:rsidRPr="007A76DA">
        <w:rPr>
          <w:rFonts w:ascii="Arial" w:hAnsi="Arial"/>
          <w:lang w:val="de-CH"/>
        </w:rPr>
        <w:lastRenderedPageBreak/>
        <w:t>Zusammensetzung</w:t>
      </w:r>
      <w:r w:rsidR="0099568A" w:rsidRPr="007A76DA">
        <w:rPr>
          <w:rFonts w:ascii="Arial" w:hAnsi="Arial"/>
          <w:lang w:val="de-CH"/>
        </w:rPr>
        <w:t xml:space="preserve"> Konsortium</w:t>
      </w:r>
    </w:p>
    <w:p w14:paraId="056D26D1" w14:textId="4D8E915C" w:rsidR="0099568A" w:rsidRPr="007A76DA" w:rsidRDefault="00581989" w:rsidP="00DE592A">
      <w:pPr>
        <w:pStyle w:val="berschrift2nummeriert"/>
        <w:ind w:left="567" w:hanging="567"/>
        <w:rPr>
          <w:rFonts w:ascii="Arial" w:hAnsi="Arial" w:cs="Arial"/>
          <w:lang w:val="de-CH"/>
        </w:rPr>
      </w:pPr>
      <w:r w:rsidRPr="007A76DA">
        <w:rPr>
          <w:rFonts w:ascii="Arial" w:hAnsi="Arial"/>
          <w:lang w:val="de-CH"/>
        </w:rPr>
        <w:t>Antragstellende Institution</w:t>
      </w:r>
      <w:r w:rsidR="007F1920" w:rsidRPr="007A76DA">
        <w:rPr>
          <w:rFonts w:ascii="Arial" w:hAnsi="Arial"/>
          <w:lang w:val="de-CH"/>
        </w:rPr>
        <w:t xml:space="preserve"> (Leitung)</w:t>
      </w:r>
    </w:p>
    <w:tbl>
      <w:tblPr>
        <w:tblStyle w:val="MovetiaInfotabellegrn"/>
        <w:tblW w:w="0" w:type="auto"/>
        <w:tblLook w:val="04A0" w:firstRow="1" w:lastRow="0" w:firstColumn="1" w:lastColumn="0" w:noHBand="0" w:noVBand="1"/>
      </w:tblPr>
      <w:tblGrid>
        <w:gridCol w:w="4289"/>
        <w:gridCol w:w="4290"/>
      </w:tblGrid>
      <w:tr w:rsidR="0007044D" w:rsidRPr="007A76DA" w14:paraId="732A9999" w14:textId="77777777" w:rsidTr="00957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9" w:type="dxa"/>
          </w:tcPr>
          <w:p w14:paraId="4776C889" w14:textId="77777777" w:rsidR="0007044D" w:rsidRPr="007A76DA" w:rsidRDefault="0007044D" w:rsidP="00B039B3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 xml:space="preserve">Name </w:t>
            </w:r>
          </w:p>
        </w:tc>
        <w:tc>
          <w:tcPr>
            <w:tcW w:w="4290" w:type="dxa"/>
          </w:tcPr>
          <w:p w14:paraId="32F81AD8" w14:textId="77777777" w:rsidR="0007044D" w:rsidRPr="007A76DA" w:rsidRDefault="002F0C80" w:rsidP="00B03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-1599561114"/>
                <w:placeholder>
                  <w:docPart w:val="E268EA9AFDB2400289BE8FC561BCABD1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07044D" w:rsidRPr="007A76DA" w14:paraId="1EB649CD" w14:textId="77777777" w:rsidTr="00957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9" w:type="dxa"/>
          </w:tcPr>
          <w:p w14:paraId="44536736" w14:textId="77777777" w:rsidR="0007044D" w:rsidRPr="007A76DA" w:rsidRDefault="0007044D" w:rsidP="00B039B3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Adresse</w:t>
            </w:r>
          </w:p>
        </w:tc>
        <w:tc>
          <w:tcPr>
            <w:tcW w:w="4290" w:type="dxa"/>
          </w:tcPr>
          <w:p w14:paraId="4EAB5A5C" w14:textId="77777777" w:rsidR="0007044D" w:rsidRPr="007A76DA" w:rsidRDefault="002F0C80" w:rsidP="00B03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963235404"/>
                <w:placeholder>
                  <w:docPart w:val="24F9B1E5F0CB478CAFDE542C9754A54A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07044D" w:rsidRPr="007A76DA" w14:paraId="53F64EE2" w14:textId="77777777" w:rsidTr="00957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9" w:type="dxa"/>
          </w:tcPr>
          <w:p w14:paraId="5239F0CC" w14:textId="3AC33491" w:rsidR="0007044D" w:rsidRPr="007A76DA" w:rsidRDefault="0007044D" w:rsidP="00B039B3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Postleitzahl</w:t>
            </w:r>
            <w:r w:rsidR="007F1920" w:rsidRPr="007A76DA">
              <w:rPr>
                <w:rFonts w:ascii="Arial" w:hAnsi="Arial"/>
                <w:lang w:val="de-CH"/>
              </w:rPr>
              <w:t>,</w:t>
            </w:r>
            <w:r w:rsidRPr="007A76DA">
              <w:rPr>
                <w:rFonts w:ascii="Arial" w:hAnsi="Arial"/>
                <w:lang w:val="de-CH"/>
              </w:rPr>
              <w:t xml:space="preserve"> Ort </w:t>
            </w:r>
          </w:p>
        </w:tc>
        <w:tc>
          <w:tcPr>
            <w:tcW w:w="4290" w:type="dxa"/>
          </w:tcPr>
          <w:p w14:paraId="13D7AC36" w14:textId="77777777" w:rsidR="0007044D" w:rsidRPr="007A76DA" w:rsidRDefault="002F0C80" w:rsidP="00B03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2038695391"/>
                <w:placeholder>
                  <w:docPart w:val="EEA9AA88FC8E483582E68204103C7D01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07044D" w:rsidRPr="007A76DA" w14:paraId="714FF427" w14:textId="77777777" w:rsidTr="00957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9" w:type="dxa"/>
          </w:tcPr>
          <w:p w14:paraId="2B3D27F1" w14:textId="77777777" w:rsidR="0007044D" w:rsidRPr="007A76DA" w:rsidRDefault="0007044D" w:rsidP="00B039B3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 xml:space="preserve">Website </w:t>
            </w:r>
          </w:p>
        </w:tc>
        <w:tc>
          <w:tcPr>
            <w:tcW w:w="4290" w:type="dxa"/>
          </w:tcPr>
          <w:p w14:paraId="64321B58" w14:textId="77777777" w:rsidR="0007044D" w:rsidRPr="007A76DA" w:rsidRDefault="002F0C80" w:rsidP="00B03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1652175929"/>
                <w:placeholder>
                  <w:docPart w:val="C60C0D929F53445B956EEE4413C5E609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</w:tbl>
    <w:p w14:paraId="23567FAB" w14:textId="3B36332D" w:rsidR="0099568A" w:rsidRPr="007A76DA" w:rsidRDefault="0099568A" w:rsidP="00581989">
      <w:pPr>
        <w:pStyle w:val="berschrift2nummeriert"/>
        <w:ind w:left="567" w:hanging="567"/>
        <w:rPr>
          <w:rFonts w:ascii="Arial" w:hAnsi="Arial" w:cs="Arial"/>
          <w:lang w:val="de-CH"/>
        </w:rPr>
      </w:pPr>
      <w:r w:rsidRPr="007A76DA">
        <w:rPr>
          <w:rFonts w:ascii="Arial" w:hAnsi="Arial"/>
          <w:lang w:val="de-CH"/>
        </w:rPr>
        <w:t>Kontaktperson</w:t>
      </w:r>
      <w:r w:rsidR="007F1920" w:rsidRPr="007A76DA">
        <w:rPr>
          <w:rFonts w:ascii="Arial" w:hAnsi="Arial"/>
          <w:lang w:val="de-CH"/>
        </w:rPr>
        <w:t xml:space="preserve"> Movetia </w:t>
      </w:r>
    </w:p>
    <w:tbl>
      <w:tblPr>
        <w:tblStyle w:val="MovetiaInfotabellegrn"/>
        <w:tblW w:w="0" w:type="auto"/>
        <w:tblLook w:val="04A0" w:firstRow="1" w:lastRow="0" w:firstColumn="1" w:lastColumn="0" w:noHBand="0" w:noVBand="1"/>
      </w:tblPr>
      <w:tblGrid>
        <w:gridCol w:w="4289"/>
        <w:gridCol w:w="4290"/>
      </w:tblGrid>
      <w:tr w:rsidR="0007044D" w:rsidRPr="007A76DA" w14:paraId="0DB91445" w14:textId="77777777" w:rsidTr="00957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9" w:type="dxa"/>
          </w:tcPr>
          <w:p w14:paraId="486C9491" w14:textId="77777777" w:rsidR="0007044D" w:rsidRPr="007A76DA" w:rsidRDefault="0007044D" w:rsidP="009572BE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Titel</w:t>
            </w:r>
          </w:p>
        </w:tc>
        <w:tc>
          <w:tcPr>
            <w:tcW w:w="4290" w:type="dxa"/>
          </w:tcPr>
          <w:p w14:paraId="088C6987" w14:textId="77777777" w:rsidR="0007044D" w:rsidRPr="007A76DA" w:rsidRDefault="002F0C80" w:rsidP="00957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119507998"/>
                <w:placeholder>
                  <w:docPart w:val="706CB39E2C1D4079B02CEF3A931B832B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07044D" w:rsidRPr="007A76DA" w14:paraId="25A4A73A" w14:textId="77777777" w:rsidTr="00957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9" w:type="dxa"/>
          </w:tcPr>
          <w:p w14:paraId="104B65B3" w14:textId="6DC46601" w:rsidR="0007044D" w:rsidRPr="007A76DA" w:rsidRDefault="0007044D" w:rsidP="009572BE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Vorname</w:t>
            </w:r>
            <w:r w:rsidR="007F1920" w:rsidRPr="007A76DA">
              <w:rPr>
                <w:rFonts w:ascii="Arial" w:hAnsi="Arial"/>
                <w:lang w:val="de-CH"/>
              </w:rPr>
              <w:t>,</w:t>
            </w:r>
            <w:r w:rsidRPr="007A76DA">
              <w:rPr>
                <w:rFonts w:ascii="Arial" w:hAnsi="Arial"/>
                <w:lang w:val="de-CH"/>
              </w:rPr>
              <w:t xml:space="preserve"> Name </w:t>
            </w:r>
          </w:p>
        </w:tc>
        <w:tc>
          <w:tcPr>
            <w:tcW w:w="4290" w:type="dxa"/>
          </w:tcPr>
          <w:p w14:paraId="37893435" w14:textId="77777777" w:rsidR="0007044D" w:rsidRPr="007A76DA" w:rsidRDefault="002F0C80" w:rsidP="00957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1308828872"/>
                <w:placeholder>
                  <w:docPart w:val="B5F4BC3DD5DD434DB81F2E2C0B7C2769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07044D" w:rsidRPr="007A76DA" w14:paraId="51AA81C7" w14:textId="77777777" w:rsidTr="00957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9" w:type="dxa"/>
          </w:tcPr>
          <w:p w14:paraId="38B02AF8" w14:textId="77777777" w:rsidR="0007044D" w:rsidRPr="007A76DA" w:rsidRDefault="0007044D" w:rsidP="009572BE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Abteilung</w:t>
            </w:r>
          </w:p>
        </w:tc>
        <w:tc>
          <w:tcPr>
            <w:tcW w:w="4290" w:type="dxa"/>
          </w:tcPr>
          <w:p w14:paraId="596D5032" w14:textId="77777777" w:rsidR="0007044D" w:rsidRPr="007A76DA" w:rsidRDefault="002F0C80" w:rsidP="00957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366350828"/>
                <w:placeholder>
                  <w:docPart w:val="A3FB73B334484F3AA817F018725AB93B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07044D" w:rsidRPr="007A76DA" w14:paraId="4320D15F" w14:textId="77777777" w:rsidTr="00957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9" w:type="dxa"/>
          </w:tcPr>
          <w:p w14:paraId="1541938D" w14:textId="77777777" w:rsidR="0007044D" w:rsidRPr="007A76DA" w:rsidRDefault="0007044D" w:rsidP="009572BE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Funktion</w:t>
            </w:r>
          </w:p>
        </w:tc>
        <w:tc>
          <w:tcPr>
            <w:tcW w:w="4290" w:type="dxa"/>
          </w:tcPr>
          <w:p w14:paraId="0FC63D0D" w14:textId="77777777" w:rsidR="0007044D" w:rsidRPr="007A76DA" w:rsidRDefault="002F0C80" w:rsidP="00957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-997572214"/>
                <w:placeholder>
                  <w:docPart w:val="AE4FAC659316477AA3CD15D2390B69D7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07044D" w:rsidRPr="007A76DA" w14:paraId="525F357A" w14:textId="77777777" w:rsidTr="00957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9" w:type="dxa"/>
          </w:tcPr>
          <w:p w14:paraId="5D0D0573" w14:textId="77777777" w:rsidR="0007044D" w:rsidRPr="007A76DA" w:rsidRDefault="0007044D" w:rsidP="009572BE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 xml:space="preserve">Adresse (falls sie von jener der Institution abweicht) </w:t>
            </w:r>
          </w:p>
        </w:tc>
        <w:tc>
          <w:tcPr>
            <w:tcW w:w="4290" w:type="dxa"/>
          </w:tcPr>
          <w:p w14:paraId="5796E1BF" w14:textId="77777777" w:rsidR="0007044D" w:rsidRPr="007A76DA" w:rsidRDefault="002F0C80" w:rsidP="00957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44954745"/>
                <w:placeholder>
                  <w:docPart w:val="AC0EC4CEEFA843689385C73C8B3F9D99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07044D" w:rsidRPr="007A76DA" w14:paraId="1D3978B5" w14:textId="77777777" w:rsidTr="00957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9" w:type="dxa"/>
          </w:tcPr>
          <w:p w14:paraId="29936209" w14:textId="17E358C2" w:rsidR="0007044D" w:rsidRPr="007A76DA" w:rsidRDefault="0007044D" w:rsidP="009572BE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Postleitzahl</w:t>
            </w:r>
            <w:r w:rsidR="007F1920" w:rsidRPr="007A76DA">
              <w:rPr>
                <w:rFonts w:ascii="Arial" w:hAnsi="Arial"/>
                <w:lang w:val="de-CH"/>
              </w:rPr>
              <w:t>,</w:t>
            </w:r>
            <w:r w:rsidRPr="007A76DA">
              <w:rPr>
                <w:rFonts w:ascii="Arial" w:hAnsi="Arial"/>
                <w:lang w:val="de-CH"/>
              </w:rPr>
              <w:t xml:space="preserve"> Ort</w:t>
            </w:r>
          </w:p>
        </w:tc>
        <w:tc>
          <w:tcPr>
            <w:tcW w:w="4290" w:type="dxa"/>
          </w:tcPr>
          <w:p w14:paraId="1624CF82" w14:textId="77777777" w:rsidR="0007044D" w:rsidRPr="007A76DA" w:rsidRDefault="002F0C80" w:rsidP="00957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-1466883612"/>
                <w:placeholder>
                  <w:docPart w:val="25DE549B9B724C6E8DE13C293CEF35A4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07044D" w:rsidRPr="007A76DA" w14:paraId="2880F25E" w14:textId="77777777" w:rsidTr="00957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9" w:type="dxa"/>
          </w:tcPr>
          <w:p w14:paraId="40D8805C" w14:textId="60519441" w:rsidR="0007044D" w:rsidRPr="007A76DA" w:rsidRDefault="0007044D" w:rsidP="009572BE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E-Mail</w:t>
            </w:r>
          </w:p>
        </w:tc>
        <w:tc>
          <w:tcPr>
            <w:tcW w:w="4290" w:type="dxa"/>
          </w:tcPr>
          <w:p w14:paraId="4CC123A3" w14:textId="77777777" w:rsidR="0007044D" w:rsidRPr="007A76DA" w:rsidRDefault="002F0C80" w:rsidP="00957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1867796270"/>
                <w:placeholder>
                  <w:docPart w:val="0C8257104A4246F8AD7A3B70C2E557B3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</w:tbl>
    <w:p w14:paraId="75DEC4EE" w14:textId="77777777" w:rsidR="0099568A" w:rsidRPr="007A76DA" w:rsidRDefault="0099568A" w:rsidP="00581989">
      <w:pPr>
        <w:pStyle w:val="berschrift2nummeriert"/>
        <w:ind w:left="567" w:hanging="567"/>
        <w:rPr>
          <w:rFonts w:ascii="Arial" w:hAnsi="Arial" w:cs="Arial"/>
          <w:lang w:val="de-CH"/>
        </w:rPr>
      </w:pPr>
      <w:r w:rsidRPr="007A76DA">
        <w:rPr>
          <w:rFonts w:ascii="Arial" w:hAnsi="Arial"/>
          <w:lang w:val="de-CH"/>
        </w:rPr>
        <w:t>Gesetzliche Vertretung</w:t>
      </w:r>
    </w:p>
    <w:tbl>
      <w:tblPr>
        <w:tblStyle w:val="MovetiaInfotabellegrn"/>
        <w:tblW w:w="0" w:type="auto"/>
        <w:tblLook w:val="04A0" w:firstRow="1" w:lastRow="0" w:firstColumn="1" w:lastColumn="0" w:noHBand="0" w:noVBand="1"/>
      </w:tblPr>
      <w:tblGrid>
        <w:gridCol w:w="4289"/>
        <w:gridCol w:w="4290"/>
      </w:tblGrid>
      <w:tr w:rsidR="0007044D" w:rsidRPr="007A76DA" w14:paraId="269AFC83" w14:textId="77777777" w:rsidTr="00957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9" w:type="dxa"/>
          </w:tcPr>
          <w:p w14:paraId="7E35D4EB" w14:textId="77777777" w:rsidR="0007044D" w:rsidRPr="007A76DA" w:rsidRDefault="0007044D" w:rsidP="0007044D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Titel</w:t>
            </w:r>
          </w:p>
        </w:tc>
        <w:tc>
          <w:tcPr>
            <w:tcW w:w="4290" w:type="dxa"/>
          </w:tcPr>
          <w:p w14:paraId="72364250" w14:textId="77777777" w:rsidR="0007044D" w:rsidRPr="007A76DA" w:rsidRDefault="002F0C80" w:rsidP="0007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182405397"/>
                <w:placeholder>
                  <w:docPart w:val="A84D04CB03A446F18D3B0DF62DE6EA04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07044D" w:rsidRPr="007A76DA" w14:paraId="7A918802" w14:textId="77777777" w:rsidTr="00957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9" w:type="dxa"/>
          </w:tcPr>
          <w:p w14:paraId="22D5F466" w14:textId="07D0D8C8" w:rsidR="0007044D" w:rsidRPr="007A76DA" w:rsidRDefault="00AF1BAB" w:rsidP="00AF1BAB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Vorname</w:t>
            </w:r>
            <w:r w:rsidR="007F1920" w:rsidRPr="007A76DA">
              <w:rPr>
                <w:rFonts w:ascii="Arial" w:hAnsi="Arial"/>
                <w:lang w:val="de-CH"/>
              </w:rPr>
              <w:t>,</w:t>
            </w:r>
            <w:r w:rsidRPr="007A76DA">
              <w:rPr>
                <w:rFonts w:ascii="Arial" w:hAnsi="Arial"/>
                <w:lang w:val="de-CH"/>
              </w:rPr>
              <w:t xml:space="preserve"> Name </w:t>
            </w:r>
          </w:p>
        </w:tc>
        <w:tc>
          <w:tcPr>
            <w:tcW w:w="4290" w:type="dxa"/>
          </w:tcPr>
          <w:p w14:paraId="050DB97C" w14:textId="77777777" w:rsidR="0007044D" w:rsidRPr="007A76DA" w:rsidRDefault="002F0C80" w:rsidP="0007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358486947"/>
                <w:placeholder>
                  <w:docPart w:val="60B2A31A809F4F869B856B752AD3DE6F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07044D" w:rsidRPr="007A76DA" w14:paraId="7048FB58" w14:textId="77777777" w:rsidTr="00957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9" w:type="dxa"/>
          </w:tcPr>
          <w:p w14:paraId="3C1BBD3F" w14:textId="77777777" w:rsidR="0007044D" w:rsidRPr="007A76DA" w:rsidRDefault="0007044D" w:rsidP="0007044D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Abteilung</w:t>
            </w:r>
          </w:p>
        </w:tc>
        <w:tc>
          <w:tcPr>
            <w:tcW w:w="4290" w:type="dxa"/>
          </w:tcPr>
          <w:p w14:paraId="0F37F1EE" w14:textId="77777777" w:rsidR="0007044D" w:rsidRPr="007A76DA" w:rsidRDefault="002F0C80" w:rsidP="0007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-983080589"/>
                <w:placeholder>
                  <w:docPart w:val="7F093A58F2734E7FBB4B06005F848DC5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07044D" w:rsidRPr="007A76DA" w14:paraId="3540CE91" w14:textId="77777777" w:rsidTr="00957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9" w:type="dxa"/>
          </w:tcPr>
          <w:p w14:paraId="3ADF4E8A" w14:textId="77777777" w:rsidR="0007044D" w:rsidRPr="007A76DA" w:rsidRDefault="0007044D" w:rsidP="0007044D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Funktion</w:t>
            </w:r>
          </w:p>
        </w:tc>
        <w:tc>
          <w:tcPr>
            <w:tcW w:w="4290" w:type="dxa"/>
          </w:tcPr>
          <w:p w14:paraId="23D4C972" w14:textId="77777777" w:rsidR="0007044D" w:rsidRPr="007A76DA" w:rsidRDefault="002F0C80" w:rsidP="0007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1463076927"/>
                <w:placeholder>
                  <w:docPart w:val="35B3FCBB186645C4B7722D5A634398A6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07044D" w:rsidRPr="007A76DA" w14:paraId="01E632E2" w14:textId="77777777" w:rsidTr="00957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9" w:type="dxa"/>
          </w:tcPr>
          <w:p w14:paraId="12415457" w14:textId="77777777" w:rsidR="0007044D" w:rsidRPr="007A76DA" w:rsidRDefault="0007044D" w:rsidP="0007044D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 xml:space="preserve">Adresse (falls sie von jener der Institution abweicht) </w:t>
            </w:r>
          </w:p>
        </w:tc>
        <w:tc>
          <w:tcPr>
            <w:tcW w:w="4290" w:type="dxa"/>
          </w:tcPr>
          <w:p w14:paraId="6F4D41E7" w14:textId="77777777" w:rsidR="0007044D" w:rsidRPr="007A76DA" w:rsidRDefault="002F0C80" w:rsidP="0007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820545774"/>
                <w:placeholder>
                  <w:docPart w:val="79F1539BD69B42E18F2979E807B989E3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07044D" w:rsidRPr="007A76DA" w14:paraId="6FE5A5DE" w14:textId="77777777" w:rsidTr="00957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9" w:type="dxa"/>
          </w:tcPr>
          <w:p w14:paraId="773AB43B" w14:textId="72191D03" w:rsidR="0007044D" w:rsidRPr="007A76DA" w:rsidRDefault="0007044D" w:rsidP="0007044D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Postleitzahl</w:t>
            </w:r>
            <w:r w:rsidR="007F1920" w:rsidRPr="007A76DA">
              <w:rPr>
                <w:rFonts w:ascii="Arial" w:hAnsi="Arial"/>
                <w:lang w:val="de-CH"/>
              </w:rPr>
              <w:t>,</w:t>
            </w:r>
            <w:r w:rsidRPr="007A76DA">
              <w:rPr>
                <w:rFonts w:ascii="Arial" w:hAnsi="Arial"/>
                <w:lang w:val="de-CH"/>
              </w:rPr>
              <w:t xml:space="preserve"> Ort</w:t>
            </w:r>
          </w:p>
        </w:tc>
        <w:tc>
          <w:tcPr>
            <w:tcW w:w="4290" w:type="dxa"/>
          </w:tcPr>
          <w:p w14:paraId="22213B1E" w14:textId="77777777" w:rsidR="0007044D" w:rsidRPr="007A76DA" w:rsidRDefault="002F0C80" w:rsidP="0007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-118689053"/>
                <w:placeholder>
                  <w:docPart w:val="118D9C0EB85C44089764D6921DE85C7B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07044D" w:rsidRPr="007A76DA" w14:paraId="33C4EE62" w14:textId="77777777" w:rsidTr="00957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9" w:type="dxa"/>
          </w:tcPr>
          <w:p w14:paraId="581929C9" w14:textId="77777777" w:rsidR="0007044D" w:rsidRPr="007A76DA" w:rsidRDefault="0007044D" w:rsidP="0007044D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E-Mail</w:t>
            </w:r>
          </w:p>
        </w:tc>
        <w:tc>
          <w:tcPr>
            <w:tcW w:w="4290" w:type="dxa"/>
          </w:tcPr>
          <w:p w14:paraId="5864F2D6" w14:textId="77777777" w:rsidR="0007044D" w:rsidRPr="007A76DA" w:rsidRDefault="002F0C80" w:rsidP="0007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258186427"/>
                <w:placeholder>
                  <w:docPart w:val="2CC6DD4F0BA04D40B22A25E1581136A3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</w:tbl>
    <w:p w14:paraId="24F9FBFF" w14:textId="382BADCC" w:rsidR="0099568A" w:rsidRPr="007A76DA" w:rsidRDefault="0099568A" w:rsidP="00FB1A31">
      <w:pPr>
        <w:pStyle w:val="berschrift2nummeriert"/>
        <w:ind w:left="567" w:hanging="567"/>
        <w:rPr>
          <w:rFonts w:ascii="Arial" w:hAnsi="Arial" w:cs="Arial"/>
          <w:b/>
          <w:lang w:val="de-CH"/>
        </w:rPr>
      </w:pPr>
      <w:r w:rsidRPr="007A76DA">
        <w:rPr>
          <w:rFonts w:ascii="Arial" w:hAnsi="Arial"/>
          <w:lang w:val="de-CH"/>
        </w:rPr>
        <w:t>Hintergrund und Erfahrung</w:t>
      </w:r>
      <w:r w:rsidR="000F70E2" w:rsidRPr="007A76DA">
        <w:rPr>
          <w:rFonts w:ascii="Arial" w:hAnsi="Arial"/>
          <w:lang w:val="de-CH"/>
        </w:rPr>
        <w:t xml:space="preserve"> </w:t>
      </w:r>
    </w:p>
    <w:p w14:paraId="254529AC" w14:textId="77777777" w:rsidR="0007044D" w:rsidRPr="007A76DA" w:rsidRDefault="0099568A" w:rsidP="0099568A">
      <w:pPr>
        <w:pStyle w:val="Paragraphedeliste"/>
        <w:numPr>
          <w:ilvl w:val="0"/>
          <w:numId w:val="10"/>
        </w:numPr>
        <w:spacing w:before="100" w:after="100"/>
        <w:ind w:left="567" w:hanging="567"/>
        <w:rPr>
          <w:rFonts w:ascii="Arial" w:hAnsi="Arial" w:cs="Arial"/>
          <w:lang w:val="de-CH"/>
        </w:rPr>
      </w:pPr>
      <w:r w:rsidRPr="007A76DA">
        <w:rPr>
          <w:rFonts w:ascii="Arial" w:hAnsi="Arial"/>
          <w:lang w:val="de-CH"/>
        </w:rPr>
        <w:t>Bitte stellen Sie Ihre Institution kurz vor und beschreiben Sie deren Ziele, Zielgruppen, regelmässige Aktivitäten sowie andere relevante Aspekte.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79"/>
      </w:tblGrid>
      <w:tr w:rsidR="0099568A" w:rsidRPr="007A76DA" w14:paraId="73ED9DFA" w14:textId="77777777" w:rsidTr="0099568A">
        <w:tc>
          <w:tcPr>
            <w:tcW w:w="8579" w:type="dxa"/>
          </w:tcPr>
          <w:p w14:paraId="695C82A0" w14:textId="77777777" w:rsidR="0099568A" w:rsidRPr="007A76DA" w:rsidRDefault="0099568A" w:rsidP="0099568A">
            <w:pPr>
              <w:rPr>
                <w:rFonts w:ascii="Arial" w:hAnsi="Arial" w:cs="Arial"/>
                <w:lang w:val="de-CH"/>
              </w:rPr>
            </w:pPr>
          </w:p>
          <w:p w14:paraId="1D0C177B" w14:textId="77777777" w:rsidR="0099568A" w:rsidRPr="007A76DA" w:rsidRDefault="0099568A" w:rsidP="0099568A">
            <w:pPr>
              <w:rPr>
                <w:rFonts w:ascii="Arial" w:hAnsi="Arial" w:cs="Arial"/>
                <w:lang w:val="de-CH"/>
              </w:rPr>
            </w:pPr>
          </w:p>
        </w:tc>
      </w:tr>
    </w:tbl>
    <w:p w14:paraId="7DD266EB" w14:textId="77777777" w:rsidR="0099568A" w:rsidRPr="007A76DA" w:rsidRDefault="0099568A" w:rsidP="0099568A">
      <w:pPr>
        <w:rPr>
          <w:rFonts w:ascii="Arial" w:hAnsi="Arial" w:cs="Arial"/>
          <w:lang w:val="de-CH"/>
        </w:rPr>
      </w:pPr>
    </w:p>
    <w:p w14:paraId="0BC3432E" w14:textId="77777777" w:rsidR="0007044D" w:rsidRPr="007A76DA" w:rsidRDefault="0099568A" w:rsidP="00FB1A31">
      <w:pPr>
        <w:pStyle w:val="Paragraphedeliste"/>
        <w:numPr>
          <w:ilvl w:val="0"/>
          <w:numId w:val="10"/>
        </w:numPr>
        <w:spacing w:before="100" w:after="100"/>
        <w:ind w:left="567" w:hanging="567"/>
        <w:rPr>
          <w:rFonts w:ascii="Arial" w:hAnsi="Arial" w:cs="Arial"/>
          <w:lang w:val="de-CH"/>
        </w:rPr>
      </w:pPr>
      <w:r w:rsidRPr="007A76DA">
        <w:rPr>
          <w:rFonts w:ascii="Arial" w:hAnsi="Arial"/>
          <w:lang w:val="de-CH"/>
        </w:rPr>
        <w:t>Worin bestehen die Aktivitäten und Erfahrungen Ihrer Institution in den für dieses Konsortium relevanten Bereichen? Hat Ihre Institution bereits ein Mobilitätskonsortium koordiniert?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79"/>
      </w:tblGrid>
      <w:tr w:rsidR="0099568A" w:rsidRPr="007A76DA" w14:paraId="603DD2DF" w14:textId="77777777" w:rsidTr="0099568A">
        <w:tc>
          <w:tcPr>
            <w:tcW w:w="8579" w:type="dxa"/>
          </w:tcPr>
          <w:p w14:paraId="5CF4EE49" w14:textId="77777777" w:rsidR="0099568A" w:rsidRPr="007A76DA" w:rsidRDefault="0099568A" w:rsidP="0099568A">
            <w:pPr>
              <w:rPr>
                <w:rFonts w:ascii="Arial" w:hAnsi="Arial" w:cs="Arial"/>
                <w:lang w:val="de-CH"/>
              </w:rPr>
            </w:pPr>
          </w:p>
          <w:p w14:paraId="3B6657A9" w14:textId="77777777" w:rsidR="0099568A" w:rsidRPr="007A76DA" w:rsidRDefault="0099568A" w:rsidP="0099568A">
            <w:pPr>
              <w:rPr>
                <w:rFonts w:ascii="Arial" w:hAnsi="Arial" w:cs="Arial"/>
                <w:lang w:val="de-CH"/>
              </w:rPr>
            </w:pPr>
          </w:p>
        </w:tc>
      </w:tr>
    </w:tbl>
    <w:p w14:paraId="3ECFA51B" w14:textId="77777777" w:rsidR="0099568A" w:rsidRPr="007A76DA" w:rsidRDefault="0099568A" w:rsidP="0099568A">
      <w:pPr>
        <w:rPr>
          <w:rFonts w:ascii="Arial" w:hAnsi="Arial" w:cs="Arial"/>
          <w:lang w:val="de-CH"/>
        </w:rPr>
      </w:pPr>
    </w:p>
    <w:p w14:paraId="3EFDCC75" w14:textId="77777777" w:rsidR="0007044D" w:rsidRPr="007A76DA" w:rsidRDefault="0099568A" w:rsidP="0099568A">
      <w:pPr>
        <w:pStyle w:val="Paragraphedeliste"/>
        <w:numPr>
          <w:ilvl w:val="0"/>
          <w:numId w:val="10"/>
        </w:numPr>
        <w:spacing w:before="100" w:after="100"/>
        <w:ind w:left="567" w:hanging="567"/>
        <w:rPr>
          <w:rFonts w:ascii="Arial" w:hAnsi="Arial" w:cs="Arial"/>
          <w:lang w:val="de-CH"/>
        </w:rPr>
      </w:pPr>
      <w:r w:rsidRPr="007A76DA">
        <w:rPr>
          <w:rFonts w:ascii="Arial" w:hAnsi="Arial"/>
          <w:lang w:val="de-CH"/>
        </w:rPr>
        <w:t>Welche Fähigkeiten und Fachkenntnisse haben die Schlüsselpersonen Ihrer Institution in Bezug auf den Zweck dieses Konsortiums?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79"/>
      </w:tblGrid>
      <w:tr w:rsidR="0099568A" w:rsidRPr="007A76DA" w14:paraId="531B8144" w14:textId="77777777" w:rsidTr="0099568A">
        <w:tc>
          <w:tcPr>
            <w:tcW w:w="8579" w:type="dxa"/>
          </w:tcPr>
          <w:p w14:paraId="29998191" w14:textId="77777777" w:rsidR="0099568A" w:rsidRPr="007A76DA" w:rsidRDefault="0099568A" w:rsidP="0099568A">
            <w:pPr>
              <w:rPr>
                <w:rFonts w:ascii="Arial" w:hAnsi="Arial" w:cs="Arial"/>
                <w:lang w:val="de-CH"/>
              </w:rPr>
            </w:pPr>
          </w:p>
          <w:p w14:paraId="010C6215" w14:textId="77777777" w:rsidR="0099568A" w:rsidRPr="007A76DA" w:rsidRDefault="0099568A" w:rsidP="0099568A">
            <w:pPr>
              <w:rPr>
                <w:rFonts w:ascii="Arial" w:hAnsi="Arial" w:cs="Arial"/>
                <w:lang w:val="de-CH"/>
              </w:rPr>
            </w:pPr>
          </w:p>
        </w:tc>
      </w:tr>
    </w:tbl>
    <w:p w14:paraId="613AEC0A" w14:textId="77777777" w:rsidR="00537F50" w:rsidRPr="007A76DA" w:rsidRDefault="00537F50" w:rsidP="0099568A">
      <w:pPr>
        <w:rPr>
          <w:rFonts w:ascii="Arial" w:hAnsi="Arial" w:cs="Arial"/>
          <w:lang w:val="de-CH"/>
        </w:rPr>
      </w:pPr>
    </w:p>
    <w:p w14:paraId="2C7E14E0" w14:textId="77777777" w:rsidR="00537F50" w:rsidRPr="007A76DA" w:rsidRDefault="00537F50" w:rsidP="0099568A">
      <w:pPr>
        <w:rPr>
          <w:rFonts w:ascii="Arial" w:hAnsi="Arial" w:cs="Arial"/>
          <w:lang w:val="de-CH"/>
        </w:rPr>
      </w:pPr>
    </w:p>
    <w:p w14:paraId="7BF395A9" w14:textId="77777777" w:rsidR="00537F50" w:rsidRPr="007A76DA" w:rsidRDefault="0099568A" w:rsidP="00537F50">
      <w:pPr>
        <w:rPr>
          <w:rFonts w:ascii="Arial" w:hAnsi="Arial" w:cs="Arial"/>
          <w:lang w:val="de-CH"/>
        </w:rPr>
      </w:pPr>
      <w:r w:rsidRPr="007A76DA">
        <w:rPr>
          <w:rFonts w:ascii="Arial" w:hAnsi="Arial"/>
          <w:lang w:val="de-CH"/>
        </w:rPr>
        <w:t>Bitte nennen Sie alle Ihre nationalen Partner des Mobilitätskonsortiums:</w:t>
      </w:r>
    </w:p>
    <w:p w14:paraId="4AC16EC1" w14:textId="43B7127F" w:rsidR="0099568A" w:rsidRPr="007A76DA" w:rsidRDefault="008C3E21" w:rsidP="008C3E21">
      <w:pPr>
        <w:pStyle w:val="berschrift2nummeriert"/>
        <w:pageBreakBefore/>
        <w:ind w:left="567" w:hanging="567"/>
        <w:rPr>
          <w:rFonts w:ascii="Arial" w:hAnsi="Arial" w:cs="Arial"/>
          <w:lang w:val="de-CH"/>
        </w:rPr>
      </w:pPr>
      <w:r w:rsidRPr="007A76DA">
        <w:rPr>
          <w:rFonts w:ascii="Arial" w:hAnsi="Arial"/>
          <w:lang w:val="de-CH"/>
        </w:rPr>
        <w:lastRenderedPageBreak/>
        <w:t>Partner</w:t>
      </w:r>
      <w:r w:rsidR="005E3F87" w:rsidRPr="007A76DA">
        <w:rPr>
          <w:rFonts w:ascii="Arial" w:hAnsi="Arial"/>
          <w:lang w:val="de-CH"/>
        </w:rPr>
        <w:t>organisation</w:t>
      </w:r>
      <w:r w:rsidR="00916C52" w:rsidRPr="007A76DA">
        <w:rPr>
          <w:rFonts w:ascii="Arial" w:hAnsi="Arial"/>
          <w:lang w:val="de-CH"/>
        </w:rPr>
        <w:t xml:space="preserve"> </w:t>
      </w:r>
    </w:p>
    <w:tbl>
      <w:tblPr>
        <w:tblStyle w:val="MovetiaInfotabellegrn"/>
        <w:tblW w:w="0" w:type="auto"/>
        <w:tblLook w:val="04A0" w:firstRow="1" w:lastRow="0" w:firstColumn="1" w:lastColumn="0" w:noHBand="0" w:noVBand="1"/>
      </w:tblPr>
      <w:tblGrid>
        <w:gridCol w:w="4536"/>
        <w:gridCol w:w="4043"/>
      </w:tblGrid>
      <w:tr w:rsidR="0007044D" w:rsidRPr="007A76DA" w14:paraId="222D04AA" w14:textId="77777777" w:rsidTr="0053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79C2AD6A" w14:textId="77777777" w:rsidR="0007044D" w:rsidRPr="007A76DA" w:rsidRDefault="0007044D" w:rsidP="0007044D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 xml:space="preserve">Name </w:t>
            </w:r>
          </w:p>
        </w:tc>
        <w:tc>
          <w:tcPr>
            <w:tcW w:w="4043" w:type="dxa"/>
          </w:tcPr>
          <w:p w14:paraId="3C83AA67" w14:textId="77777777" w:rsidR="0007044D" w:rsidRPr="007A76DA" w:rsidRDefault="002F0C80" w:rsidP="0007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-16783676"/>
                <w:placeholder>
                  <w:docPart w:val="7D20273FF9834F4596BC01CEDD19703C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07044D" w:rsidRPr="007A76DA" w14:paraId="6F04720B" w14:textId="77777777" w:rsidTr="0053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418C008" w14:textId="77777777" w:rsidR="0007044D" w:rsidRPr="007A76DA" w:rsidRDefault="0007044D" w:rsidP="0007044D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Adresse</w:t>
            </w:r>
          </w:p>
        </w:tc>
        <w:tc>
          <w:tcPr>
            <w:tcW w:w="4043" w:type="dxa"/>
          </w:tcPr>
          <w:p w14:paraId="348BB751" w14:textId="77777777" w:rsidR="0007044D" w:rsidRPr="007A76DA" w:rsidRDefault="002F0C80" w:rsidP="0007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-849029518"/>
                <w:placeholder>
                  <w:docPart w:val="4D49A0254ABF4576AC14E91DF205F7BB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07044D" w:rsidRPr="007A76DA" w14:paraId="3D8993F8" w14:textId="77777777" w:rsidTr="0053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1898051D" w14:textId="487AEA4F" w:rsidR="0007044D" w:rsidRPr="007A76DA" w:rsidRDefault="0007044D" w:rsidP="0007044D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Postleitzahl</w:t>
            </w:r>
            <w:r w:rsidR="000F70E2" w:rsidRPr="007A76DA">
              <w:rPr>
                <w:rFonts w:ascii="Arial" w:hAnsi="Arial"/>
                <w:lang w:val="de-CH"/>
              </w:rPr>
              <w:t>,</w:t>
            </w:r>
            <w:r w:rsidRPr="007A76DA">
              <w:rPr>
                <w:rFonts w:ascii="Arial" w:hAnsi="Arial"/>
                <w:lang w:val="de-CH"/>
              </w:rPr>
              <w:t xml:space="preserve"> Ort </w:t>
            </w:r>
          </w:p>
        </w:tc>
        <w:tc>
          <w:tcPr>
            <w:tcW w:w="4043" w:type="dxa"/>
          </w:tcPr>
          <w:p w14:paraId="1B08D96B" w14:textId="77777777" w:rsidR="0007044D" w:rsidRPr="007A76DA" w:rsidRDefault="002F0C80" w:rsidP="0007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112484520"/>
                <w:placeholder>
                  <w:docPart w:val="D9E6766C4F9544D98CA818F3BE46A69A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07044D" w:rsidRPr="007A76DA" w14:paraId="6F34916F" w14:textId="77777777" w:rsidTr="0053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61FE707A" w14:textId="77777777" w:rsidR="0007044D" w:rsidRPr="007A76DA" w:rsidRDefault="0007044D" w:rsidP="0007044D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 xml:space="preserve">Website </w:t>
            </w:r>
          </w:p>
        </w:tc>
        <w:tc>
          <w:tcPr>
            <w:tcW w:w="4043" w:type="dxa"/>
          </w:tcPr>
          <w:p w14:paraId="792DDAEC" w14:textId="77777777" w:rsidR="0007044D" w:rsidRPr="007A76DA" w:rsidRDefault="002F0C80" w:rsidP="0007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-1428763"/>
                <w:placeholder>
                  <w:docPart w:val="90B82147E41C4ECA8A8864414ECA478A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</w:tbl>
    <w:p w14:paraId="3A5F919E" w14:textId="77777777" w:rsidR="00636615" w:rsidRPr="007A76DA" w:rsidRDefault="00636615" w:rsidP="00DE592A">
      <w:pPr>
        <w:pStyle w:val="berschrift3nummeriert"/>
        <w:ind w:left="567"/>
        <w:rPr>
          <w:rFonts w:ascii="Arial" w:hAnsi="Arial" w:cs="Arial"/>
          <w:b w:val="0"/>
          <w:lang w:val="de-CH"/>
        </w:rPr>
      </w:pPr>
      <w:r w:rsidRPr="007A76DA">
        <w:rPr>
          <w:rFonts w:ascii="Arial" w:hAnsi="Arial"/>
          <w:b w:val="0"/>
          <w:lang w:val="de-CH"/>
        </w:rPr>
        <w:t>Profil</w:t>
      </w:r>
    </w:p>
    <w:tbl>
      <w:tblPr>
        <w:tblStyle w:val="MovetiaInfotabellegrn"/>
        <w:tblW w:w="0" w:type="auto"/>
        <w:tblLook w:val="04A0" w:firstRow="1" w:lastRow="0" w:firstColumn="1" w:lastColumn="0" w:noHBand="0" w:noVBand="1"/>
      </w:tblPr>
      <w:tblGrid>
        <w:gridCol w:w="4536"/>
        <w:gridCol w:w="4043"/>
      </w:tblGrid>
      <w:tr w:rsidR="0007044D" w:rsidRPr="007A76DA" w14:paraId="308ECAAC" w14:textId="77777777" w:rsidTr="0053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7F622B64" w14:textId="77777777" w:rsidR="0007044D" w:rsidRPr="007A76DA" w:rsidRDefault="0007044D" w:rsidP="0007044D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Ist Ihre Partnerinstitution eine öffentliche Einrichtung?</w:t>
            </w:r>
          </w:p>
        </w:tc>
        <w:tc>
          <w:tcPr>
            <w:tcW w:w="4043" w:type="dxa"/>
          </w:tcPr>
          <w:p w14:paraId="7427A917" w14:textId="77777777" w:rsidR="0007044D" w:rsidRPr="007A76DA" w:rsidRDefault="002F0C80" w:rsidP="0007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-1044527075"/>
                <w:placeholder>
                  <w:docPart w:val="2EC94E8C058F426E8B05F1716CBE36AC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07044D" w:rsidRPr="007A76DA" w14:paraId="773CB08E" w14:textId="77777777" w:rsidTr="0053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7101F0F0" w14:textId="77777777" w:rsidR="0007044D" w:rsidRPr="007A76DA" w:rsidRDefault="0007044D" w:rsidP="0007044D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Ist Ihre Partnerinstitution eine Non-Profit-Organisation?</w:t>
            </w:r>
          </w:p>
        </w:tc>
        <w:tc>
          <w:tcPr>
            <w:tcW w:w="4043" w:type="dxa"/>
          </w:tcPr>
          <w:p w14:paraId="728519D3" w14:textId="77777777" w:rsidR="0007044D" w:rsidRPr="007A76DA" w:rsidRDefault="002F0C80" w:rsidP="0007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2083019207"/>
                <w:placeholder>
                  <w:docPart w:val="582980B7BD18481BB3371950DA9A806B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</w:tbl>
    <w:p w14:paraId="6E4E2FFE" w14:textId="77777777" w:rsidR="00636615" w:rsidRPr="007A76DA" w:rsidRDefault="00636615" w:rsidP="00DE592A">
      <w:pPr>
        <w:pStyle w:val="berschrift3nummeriert"/>
        <w:ind w:left="567"/>
        <w:rPr>
          <w:rFonts w:ascii="Arial" w:hAnsi="Arial" w:cs="Arial"/>
          <w:b w:val="0"/>
          <w:lang w:val="de-CH"/>
        </w:rPr>
      </w:pPr>
      <w:r w:rsidRPr="007A76DA">
        <w:rPr>
          <w:rFonts w:ascii="Arial" w:hAnsi="Arial"/>
          <w:b w:val="0"/>
          <w:lang w:val="de-CH"/>
        </w:rPr>
        <w:t>Gesetzliche Vertretung</w:t>
      </w:r>
    </w:p>
    <w:tbl>
      <w:tblPr>
        <w:tblStyle w:val="MovetiaInfotabellegrn"/>
        <w:tblW w:w="0" w:type="auto"/>
        <w:tblLook w:val="04A0" w:firstRow="1" w:lastRow="0" w:firstColumn="1" w:lastColumn="0" w:noHBand="0" w:noVBand="1"/>
      </w:tblPr>
      <w:tblGrid>
        <w:gridCol w:w="4536"/>
        <w:gridCol w:w="4043"/>
      </w:tblGrid>
      <w:tr w:rsidR="0007044D" w:rsidRPr="007A76DA" w14:paraId="2410D739" w14:textId="77777777" w:rsidTr="0053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48941F94" w14:textId="77777777" w:rsidR="0007044D" w:rsidRPr="007A76DA" w:rsidRDefault="0007044D" w:rsidP="0007044D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Titel</w:t>
            </w:r>
          </w:p>
        </w:tc>
        <w:tc>
          <w:tcPr>
            <w:tcW w:w="4043" w:type="dxa"/>
          </w:tcPr>
          <w:p w14:paraId="758C57CA" w14:textId="77777777" w:rsidR="0007044D" w:rsidRPr="007A76DA" w:rsidRDefault="002F0C80" w:rsidP="0007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-1534031994"/>
                <w:placeholder>
                  <w:docPart w:val="9A41EEED068940E5A6EAED7A78DCAB16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07044D" w:rsidRPr="007A76DA" w14:paraId="1DE278F8" w14:textId="77777777" w:rsidTr="0053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51D5C7B" w14:textId="04C4A752" w:rsidR="0007044D" w:rsidRPr="007A76DA" w:rsidRDefault="0007044D" w:rsidP="0007044D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Vorname</w:t>
            </w:r>
            <w:r w:rsidR="000F70E2" w:rsidRPr="007A76DA">
              <w:rPr>
                <w:rFonts w:ascii="Arial" w:hAnsi="Arial"/>
                <w:lang w:val="de-CH"/>
              </w:rPr>
              <w:t>,</w:t>
            </w:r>
            <w:r w:rsidRPr="007A76DA">
              <w:rPr>
                <w:rFonts w:ascii="Arial" w:hAnsi="Arial"/>
                <w:lang w:val="de-CH"/>
              </w:rPr>
              <w:t xml:space="preserve"> Nachname </w:t>
            </w:r>
          </w:p>
        </w:tc>
        <w:tc>
          <w:tcPr>
            <w:tcW w:w="4043" w:type="dxa"/>
          </w:tcPr>
          <w:p w14:paraId="4271AC0E" w14:textId="77777777" w:rsidR="0007044D" w:rsidRPr="007A76DA" w:rsidRDefault="002F0C80" w:rsidP="0007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-919859349"/>
                <w:placeholder>
                  <w:docPart w:val="E320207E74984E9B8AAA68393DE0FB3C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07044D" w:rsidRPr="007A76DA" w14:paraId="158B8967" w14:textId="77777777" w:rsidTr="0053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14477A71" w14:textId="77777777" w:rsidR="0007044D" w:rsidRPr="007A76DA" w:rsidRDefault="0007044D" w:rsidP="0007044D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Abteilung</w:t>
            </w:r>
          </w:p>
        </w:tc>
        <w:tc>
          <w:tcPr>
            <w:tcW w:w="4043" w:type="dxa"/>
          </w:tcPr>
          <w:p w14:paraId="15310B4F" w14:textId="77777777" w:rsidR="0007044D" w:rsidRPr="007A76DA" w:rsidRDefault="002F0C80" w:rsidP="0007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1180391200"/>
                <w:placeholder>
                  <w:docPart w:val="5CBCEDAC59F34629A4D4B691E1D899BB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07044D" w:rsidRPr="007A76DA" w14:paraId="7B0E0216" w14:textId="77777777" w:rsidTr="0053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2522F4A2" w14:textId="77777777" w:rsidR="0007044D" w:rsidRPr="007A76DA" w:rsidRDefault="0007044D" w:rsidP="0007044D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Funktion</w:t>
            </w:r>
          </w:p>
        </w:tc>
        <w:tc>
          <w:tcPr>
            <w:tcW w:w="4043" w:type="dxa"/>
          </w:tcPr>
          <w:p w14:paraId="490FB7E1" w14:textId="77777777" w:rsidR="0007044D" w:rsidRPr="007A76DA" w:rsidRDefault="002F0C80" w:rsidP="0007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-1923023583"/>
                <w:placeholder>
                  <w:docPart w:val="F2001BF09D1242458542D7B17C2F3922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07044D" w:rsidRPr="007A76DA" w14:paraId="378CFDD8" w14:textId="77777777" w:rsidTr="0053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6372ED8B" w14:textId="77777777" w:rsidR="0007044D" w:rsidRPr="007A76DA" w:rsidRDefault="0007044D" w:rsidP="0007044D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 xml:space="preserve">Adresse (falls sie von jener der Institution abweicht) </w:t>
            </w:r>
          </w:p>
        </w:tc>
        <w:tc>
          <w:tcPr>
            <w:tcW w:w="4043" w:type="dxa"/>
          </w:tcPr>
          <w:p w14:paraId="4B0FC889" w14:textId="77777777" w:rsidR="0007044D" w:rsidRPr="007A76DA" w:rsidRDefault="002F0C80" w:rsidP="0007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1043716930"/>
                <w:placeholder>
                  <w:docPart w:val="C6F1E529CFD540CAB4B8A4A572E00993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07044D" w:rsidRPr="007A76DA" w14:paraId="51371BD0" w14:textId="77777777" w:rsidTr="0053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6F32BA6" w14:textId="0753B4C8" w:rsidR="0007044D" w:rsidRPr="007A76DA" w:rsidRDefault="0007044D" w:rsidP="0007044D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Postleitzahl</w:t>
            </w:r>
            <w:r w:rsidR="000F70E2" w:rsidRPr="007A76DA">
              <w:rPr>
                <w:rFonts w:ascii="Arial" w:hAnsi="Arial"/>
                <w:lang w:val="de-CH"/>
              </w:rPr>
              <w:t>,</w:t>
            </w:r>
            <w:r w:rsidRPr="007A76DA">
              <w:rPr>
                <w:rFonts w:ascii="Arial" w:hAnsi="Arial"/>
                <w:lang w:val="de-CH"/>
              </w:rPr>
              <w:t xml:space="preserve"> Ort</w:t>
            </w:r>
          </w:p>
        </w:tc>
        <w:tc>
          <w:tcPr>
            <w:tcW w:w="4043" w:type="dxa"/>
          </w:tcPr>
          <w:p w14:paraId="29DE5387" w14:textId="77777777" w:rsidR="0007044D" w:rsidRPr="007A76DA" w:rsidRDefault="002F0C80" w:rsidP="0007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1522666626"/>
                <w:placeholder>
                  <w:docPart w:val="B7C200E6831940879DD8EEE5FB405C06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07044D" w:rsidRPr="007A76DA" w14:paraId="02B9E03C" w14:textId="77777777" w:rsidTr="0053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4A32D620" w14:textId="77777777" w:rsidR="0007044D" w:rsidRPr="007A76DA" w:rsidRDefault="0007044D" w:rsidP="0007044D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E-Mail</w:t>
            </w:r>
          </w:p>
        </w:tc>
        <w:tc>
          <w:tcPr>
            <w:tcW w:w="4043" w:type="dxa"/>
          </w:tcPr>
          <w:p w14:paraId="1B4D621E" w14:textId="77777777" w:rsidR="0007044D" w:rsidRPr="007A76DA" w:rsidRDefault="002F0C80" w:rsidP="0007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-653442838"/>
                <w:placeholder>
                  <w:docPart w:val="E97EF0A464904A72BF46B3A75BC994EF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</w:tbl>
    <w:p w14:paraId="2FDC0E47" w14:textId="4870974F" w:rsidR="00636615" w:rsidRPr="007A76DA" w:rsidRDefault="005E3F87" w:rsidP="00DE592A">
      <w:pPr>
        <w:pStyle w:val="berschrift2nummeriert"/>
        <w:ind w:left="567" w:hanging="567"/>
        <w:rPr>
          <w:rFonts w:ascii="Arial" w:hAnsi="Arial" w:cs="Arial"/>
          <w:lang w:val="de-CH"/>
        </w:rPr>
      </w:pPr>
      <w:r w:rsidRPr="007A76DA">
        <w:rPr>
          <w:rFonts w:ascii="Arial" w:hAnsi="Arial"/>
          <w:lang w:val="de-CH"/>
        </w:rPr>
        <w:t>Partnerorganisation</w:t>
      </w:r>
    </w:p>
    <w:tbl>
      <w:tblPr>
        <w:tblStyle w:val="MovetiaInfotabellegrn"/>
        <w:tblW w:w="0" w:type="auto"/>
        <w:tblLook w:val="04A0" w:firstRow="1" w:lastRow="0" w:firstColumn="1" w:lastColumn="0" w:noHBand="0" w:noVBand="1"/>
      </w:tblPr>
      <w:tblGrid>
        <w:gridCol w:w="4536"/>
        <w:gridCol w:w="4043"/>
      </w:tblGrid>
      <w:tr w:rsidR="0007044D" w:rsidRPr="007A76DA" w14:paraId="37303228" w14:textId="77777777" w:rsidTr="0053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281C8147" w14:textId="77777777" w:rsidR="0007044D" w:rsidRPr="007A76DA" w:rsidRDefault="0007044D" w:rsidP="0007044D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 xml:space="preserve">Name </w:t>
            </w:r>
          </w:p>
        </w:tc>
        <w:tc>
          <w:tcPr>
            <w:tcW w:w="4043" w:type="dxa"/>
          </w:tcPr>
          <w:p w14:paraId="68985636" w14:textId="77777777" w:rsidR="0007044D" w:rsidRPr="007A76DA" w:rsidRDefault="002F0C80" w:rsidP="0007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-224761838"/>
                <w:placeholder>
                  <w:docPart w:val="B2764AAFFE8D4AAB8A6F377FD15625F3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07044D" w:rsidRPr="007A76DA" w14:paraId="1F5BD830" w14:textId="77777777" w:rsidTr="0053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4F00E885" w14:textId="77777777" w:rsidR="0007044D" w:rsidRPr="007A76DA" w:rsidRDefault="0007044D" w:rsidP="0007044D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Adresse</w:t>
            </w:r>
          </w:p>
        </w:tc>
        <w:tc>
          <w:tcPr>
            <w:tcW w:w="4043" w:type="dxa"/>
          </w:tcPr>
          <w:p w14:paraId="70E514CC" w14:textId="77777777" w:rsidR="0007044D" w:rsidRPr="007A76DA" w:rsidRDefault="002F0C80" w:rsidP="0007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787082237"/>
                <w:placeholder>
                  <w:docPart w:val="F1697F2C63C643AF890CDA47F1496161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07044D" w:rsidRPr="007A76DA" w14:paraId="68CAC03B" w14:textId="77777777" w:rsidTr="0053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21816981" w14:textId="314B14C7" w:rsidR="0007044D" w:rsidRPr="007A76DA" w:rsidRDefault="0007044D" w:rsidP="0007044D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Postleitzahl</w:t>
            </w:r>
            <w:r w:rsidR="00A25C20" w:rsidRPr="007A76DA">
              <w:rPr>
                <w:rFonts w:ascii="Arial" w:hAnsi="Arial"/>
                <w:lang w:val="de-CH"/>
              </w:rPr>
              <w:t>,</w:t>
            </w:r>
            <w:r w:rsidRPr="007A76DA">
              <w:rPr>
                <w:rFonts w:ascii="Arial" w:hAnsi="Arial"/>
                <w:lang w:val="de-CH"/>
              </w:rPr>
              <w:t xml:space="preserve"> Ort </w:t>
            </w:r>
          </w:p>
        </w:tc>
        <w:tc>
          <w:tcPr>
            <w:tcW w:w="4043" w:type="dxa"/>
          </w:tcPr>
          <w:p w14:paraId="7CB938F3" w14:textId="77777777" w:rsidR="0007044D" w:rsidRPr="007A76DA" w:rsidRDefault="002F0C80" w:rsidP="0007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963161137"/>
                <w:placeholder>
                  <w:docPart w:val="EE4F51B948F546E2A63CFA9C249E7D26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07044D" w:rsidRPr="007A76DA" w14:paraId="64C923CF" w14:textId="77777777" w:rsidTr="0053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453D7E4F" w14:textId="77777777" w:rsidR="0007044D" w:rsidRPr="007A76DA" w:rsidRDefault="0007044D" w:rsidP="0007044D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 xml:space="preserve">Website </w:t>
            </w:r>
          </w:p>
        </w:tc>
        <w:tc>
          <w:tcPr>
            <w:tcW w:w="4043" w:type="dxa"/>
          </w:tcPr>
          <w:p w14:paraId="63238599" w14:textId="77777777" w:rsidR="0007044D" w:rsidRPr="007A76DA" w:rsidRDefault="002F0C80" w:rsidP="0007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-272475467"/>
                <w:placeholder>
                  <w:docPart w:val="62C85BA1A5904408AA510505AED08D32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</w:tbl>
    <w:p w14:paraId="40472E94" w14:textId="77777777" w:rsidR="00636615" w:rsidRPr="007A76DA" w:rsidRDefault="00636615" w:rsidP="00DE592A">
      <w:pPr>
        <w:pStyle w:val="berschrift3nummeriert"/>
        <w:ind w:left="567"/>
        <w:rPr>
          <w:rFonts w:ascii="Arial" w:hAnsi="Arial" w:cs="Arial"/>
          <w:b w:val="0"/>
          <w:lang w:val="de-CH"/>
        </w:rPr>
      </w:pPr>
      <w:r w:rsidRPr="007A76DA">
        <w:rPr>
          <w:rFonts w:ascii="Arial" w:hAnsi="Arial"/>
          <w:b w:val="0"/>
          <w:lang w:val="de-CH"/>
        </w:rPr>
        <w:t>Profil</w:t>
      </w:r>
    </w:p>
    <w:tbl>
      <w:tblPr>
        <w:tblStyle w:val="MovetiaInfotabellegrn"/>
        <w:tblW w:w="0" w:type="auto"/>
        <w:tblLook w:val="04A0" w:firstRow="1" w:lastRow="0" w:firstColumn="1" w:lastColumn="0" w:noHBand="0" w:noVBand="1"/>
      </w:tblPr>
      <w:tblGrid>
        <w:gridCol w:w="4536"/>
        <w:gridCol w:w="4043"/>
      </w:tblGrid>
      <w:tr w:rsidR="0007044D" w:rsidRPr="007A76DA" w14:paraId="0FE9AC12" w14:textId="77777777" w:rsidTr="0053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05D2B19F" w14:textId="77777777" w:rsidR="0007044D" w:rsidRPr="007A76DA" w:rsidRDefault="0007044D" w:rsidP="0007044D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Ist Ihre Partnerinstitution eine öffentliche Einrichtung?</w:t>
            </w:r>
          </w:p>
        </w:tc>
        <w:tc>
          <w:tcPr>
            <w:tcW w:w="4043" w:type="dxa"/>
          </w:tcPr>
          <w:p w14:paraId="7EF4C9AB" w14:textId="77777777" w:rsidR="0007044D" w:rsidRPr="007A76DA" w:rsidRDefault="002F0C80" w:rsidP="0007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-950701426"/>
                <w:placeholder>
                  <w:docPart w:val="861E8F4B4CED4E9AAF772D9B9E33DED9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07044D" w:rsidRPr="007A76DA" w14:paraId="6D69EA5C" w14:textId="77777777" w:rsidTr="0053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127AE743" w14:textId="77777777" w:rsidR="0007044D" w:rsidRPr="007A76DA" w:rsidRDefault="0007044D" w:rsidP="0007044D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Ist Ihre Partnerinstitution eine Non-Profit-Organisation?</w:t>
            </w:r>
          </w:p>
        </w:tc>
        <w:tc>
          <w:tcPr>
            <w:tcW w:w="4043" w:type="dxa"/>
          </w:tcPr>
          <w:p w14:paraId="1006BC13" w14:textId="77777777" w:rsidR="0007044D" w:rsidRPr="007A76DA" w:rsidRDefault="002F0C80" w:rsidP="0007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252093003"/>
                <w:placeholder>
                  <w:docPart w:val="138DC16DFA74480B88EC89940017795B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</w:tbl>
    <w:p w14:paraId="1350B3E0" w14:textId="77777777" w:rsidR="00636615" w:rsidRPr="007A76DA" w:rsidRDefault="00636615" w:rsidP="00DE592A">
      <w:pPr>
        <w:pStyle w:val="berschrift3nummeriert"/>
        <w:ind w:left="567"/>
        <w:rPr>
          <w:rFonts w:ascii="Arial" w:hAnsi="Arial" w:cs="Arial"/>
          <w:b w:val="0"/>
          <w:lang w:val="de-CH"/>
        </w:rPr>
      </w:pPr>
      <w:r w:rsidRPr="007A76DA">
        <w:rPr>
          <w:rFonts w:ascii="Arial" w:hAnsi="Arial"/>
          <w:b w:val="0"/>
          <w:lang w:val="de-CH"/>
        </w:rPr>
        <w:t>Gesetzliche Vertretung</w:t>
      </w:r>
    </w:p>
    <w:tbl>
      <w:tblPr>
        <w:tblStyle w:val="MovetiaInfotabellegrn"/>
        <w:tblW w:w="0" w:type="auto"/>
        <w:tblLook w:val="04A0" w:firstRow="1" w:lastRow="0" w:firstColumn="1" w:lastColumn="0" w:noHBand="0" w:noVBand="1"/>
      </w:tblPr>
      <w:tblGrid>
        <w:gridCol w:w="4536"/>
        <w:gridCol w:w="4043"/>
      </w:tblGrid>
      <w:tr w:rsidR="0007044D" w:rsidRPr="007A76DA" w14:paraId="71C3B93A" w14:textId="77777777" w:rsidTr="0053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1A1153F2" w14:textId="77777777" w:rsidR="0007044D" w:rsidRPr="007A76DA" w:rsidRDefault="0007044D" w:rsidP="0007044D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Titel</w:t>
            </w:r>
          </w:p>
        </w:tc>
        <w:tc>
          <w:tcPr>
            <w:tcW w:w="4043" w:type="dxa"/>
          </w:tcPr>
          <w:p w14:paraId="25CE2DE7" w14:textId="77777777" w:rsidR="0007044D" w:rsidRPr="007A76DA" w:rsidRDefault="002F0C80" w:rsidP="0007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-411239169"/>
                <w:placeholder>
                  <w:docPart w:val="7C6503A000114CE4A2D798C05AB199B1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07044D" w:rsidRPr="007A76DA" w14:paraId="26637FCC" w14:textId="77777777" w:rsidTr="0053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7CA5DCC1" w14:textId="5D18F6CA" w:rsidR="0007044D" w:rsidRPr="007A76DA" w:rsidRDefault="0007044D" w:rsidP="0007044D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Vorname</w:t>
            </w:r>
            <w:r w:rsidR="00A25C20" w:rsidRPr="007A76DA">
              <w:rPr>
                <w:rFonts w:ascii="Arial" w:hAnsi="Arial"/>
                <w:lang w:val="de-CH"/>
              </w:rPr>
              <w:t>,</w:t>
            </w:r>
            <w:r w:rsidRPr="007A76DA">
              <w:rPr>
                <w:rFonts w:ascii="Arial" w:hAnsi="Arial"/>
                <w:lang w:val="de-CH"/>
              </w:rPr>
              <w:t xml:space="preserve"> Nachname </w:t>
            </w:r>
          </w:p>
        </w:tc>
        <w:tc>
          <w:tcPr>
            <w:tcW w:w="4043" w:type="dxa"/>
          </w:tcPr>
          <w:p w14:paraId="0212CD88" w14:textId="77777777" w:rsidR="0007044D" w:rsidRPr="007A76DA" w:rsidRDefault="002F0C80" w:rsidP="0007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-317343777"/>
                <w:placeholder>
                  <w:docPart w:val="C75EA9F141DE46819209BC9AF7951604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07044D" w:rsidRPr="007A76DA" w14:paraId="7DA52330" w14:textId="77777777" w:rsidTr="0053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522A8117" w14:textId="77777777" w:rsidR="0007044D" w:rsidRPr="007A76DA" w:rsidRDefault="0007044D" w:rsidP="0007044D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Abteilung</w:t>
            </w:r>
          </w:p>
        </w:tc>
        <w:tc>
          <w:tcPr>
            <w:tcW w:w="4043" w:type="dxa"/>
          </w:tcPr>
          <w:p w14:paraId="43A720E1" w14:textId="77777777" w:rsidR="0007044D" w:rsidRPr="007A76DA" w:rsidRDefault="002F0C80" w:rsidP="0007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2039237592"/>
                <w:placeholder>
                  <w:docPart w:val="86AB2356BAFA490DACD7F12A71539254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07044D" w:rsidRPr="007A76DA" w14:paraId="2CE86C4D" w14:textId="77777777" w:rsidTr="0053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4343E545" w14:textId="77777777" w:rsidR="0007044D" w:rsidRPr="007A76DA" w:rsidRDefault="0007044D" w:rsidP="0007044D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Funktion</w:t>
            </w:r>
          </w:p>
        </w:tc>
        <w:tc>
          <w:tcPr>
            <w:tcW w:w="4043" w:type="dxa"/>
          </w:tcPr>
          <w:p w14:paraId="1EBF5339" w14:textId="77777777" w:rsidR="0007044D" w:rsidRPr="007A76DA" w:rsidRDefault="002F0C80" w:rsidP="0007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-719818457"/>
                <w:placeholder>
                  <w:docPart w:val="66B5EB5DDB134F1DB4F54EC6C0887FD6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07044D" w:rsidRPr="007A76DA" w14:paraId="18D2B0C9" w14:textId="77777777" w:rsidTr="0053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6B8FA175" w14:textId="77777777" w:rsidR="0007044D" w:rsidRPr="007A76DA" w:rsidRDefault="0007044D" w:rsidP="0007044D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 xml:space="preserve">Adresse (falls sie von jener der Institution abweicht) </w:t>
            </w:r>
          </w:p>
        </w:tc>
        <w:tc>
          <w:tcPr>
            <w:tcW w:w="4043" w:type="dxa"/>
          </w:tcPr>
          <w:p w14:paraId="0031FD65" w14:textId="77777777" w:rsidR="0007044D" w:rsidRPr="007A76DA" w:rsidRDefault="002F0C80" w:rsidP="0007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-1903904595"/>
                <w:placeholder>
                  <w:docPart w:val="544339BFDC9B4806A3BBBE979F31C90E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07044D" w:rsidRPr="007A76DA" w14:paraId="150097BB" w14:textId="77777777" w:rsidTr="0053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65D4BF1F" w14:textId="21C088D6" w:rsidR="0007044D" w:rsidRPr="007A76DA" w:rsidRDefault="0007044D" w:rsidP="0007044D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Postleitzahl</w:t>
            </w:r>
            <w:r w:rsidR="00A25C20" w:rsidRPr="007A76DA">
              <w:rPr>
                <w:rFonts w:ascii="Arial" w:hAnsi="Arial"/>
                <w:lang w:val="de-CH"/>
              </w:rPr>
              <w:t>,</w:t>
            </w:r>
            <w:r w:rsidRPr="007A76DA">
              <w:rPr>
                <w:rFonts w:ascii="Arial" w:hAnsi="Arial"/>
                <w:lang w:val="de-CH"/>
              </w:rPr>
              <w:t xml:space="preserve"> Ort</w:t>
            </w:r>
          </w:p>
        </w:tc>
        <w:tc>
          <w:tcPr>
            <w:tcW w:w="4043" w:type="dxa"/>
          </w:tcPr>
          <w:p w14:paraId="2DB507FF" w14:textId="77777777" w:rsidR="0007044D" w:rsidRPr="007A76DA" w:rsidRDefault="002F0C80" w:rsidP="0007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950434762"/>
                <w:placeholder>
                  <w:docPart w:val="BF99E104C7BD42FFBF7B10461EF85BEF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07044D" w:rsidRPr="007A76DA" w14:paraId="714DEAD8" w14:textId="77777777" w:rsidTr="0053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52C9AF75" w14:textId="77777777" w:rsidR="0007044D" w:rsidRPr="007A76DA" w:rsidRDefault="0007044D" w:rsidP="0007044D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E-Mail</w:t>
            </w:r>
          </w:p>
        </w:tc>
        <w:tc>
          <w:tcPr>
            <w:tcW w:w="4043" w:type="dxa"/>
          </w:tcPr>
          <w:p w14:paraId="1E5D0322" w14:textId="77777777" w:rsidR="0007044D" w:rsidRPr="007A76DA" w:rsidRDefault="002F0C80" w:rsidP="0007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2145998894"/>
                <w:placeholder>
                  <w:docPart w:val="CEAF0D6C21864F31846EB0E911C9AD37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</w:tbl>
    <w:p w14:paraId="553742D9" w14:textId="61E49463" w:rsidR="00636615" w:rsidRPr="007A76DA" w:rsidRDefault="00334FCC" w:rsidP="00DE592A">
      <w:pPr>
        <w:pStyle w:val="berschrift2nummeriert"/>
        <w:ind w:left="567" w:hanging="567"/>
        <w:rPr>
          <w:rFonts w:ascii="Arial" w:hAnsi="Arial" w:cs="Arial"/>
          <w:lang w:val="de-CH"/>
        </w:rPr>
      </w:pPr>
      <w:r w:rsidRPr="007A76DA">
        <w:rPr>
          <w:rFonts w:ascii="Arial" w:hAnsi="Arial"/>
          <w:lang w:val="de-CH"/>
        </w:rPr>
        <w:t>Partner</w:t>
      </w:r>
      <w:r w:rsidR="005E3F87" w:rsidRPr="007A76DA">
        <w:rPr>
          <w:rFonts w:ascii="Arial" w:hAnsi="Arial"/>
          <w:lang w:val="de-CH"/>
        </w:rPr>
        <w:t>organisation</w:t>
      </w:r>
    </w:p>
    <w:tbl>
      <w:tblPr>
        <w:tblStyle w:val="MovetiaInfotabellegrn"/>
        <w:tblW w:w="0" w:type="auto"/>
        <w:tblLook w:val="04A0" w:firstRow="1" w:lastRow="0" w:firstColumn="1" w:lastColumn="0" w:noHBand="0" w:noVBand="1"/>
      </w:tblPr>
      <w:tblGrid>
        <w:gridCol w:w="4536"/>
        <w:gridCol w:w="4043"/>
      </w:tblGrid>
      <w:tr w:rsidR="0007044D" w:rsidRPr="007A76DA" w14:paraId="4F2E3826" w14:textId="77777777" w:rsidTr="0053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440C6BB4" w14:textId="77777777" w:rsidR="0007044D" w:rsidRPr="007A76DA" w:rsidRDefault="0007044D" w:rsidP="0007044D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 xml:space="preserve">Name </w:t>
            </w:r>
          </w:p>
        </w:tc>
        <w:tc>
          <w:tcPr>
            <w:tcW w:w="4043" w:type="dxa"/>
          </w:tcPr>
          <w:p w14:paraId="2B8CAF4F" w14:textId="77777777" w:rsidR="0007044D" w:rsidRPr="007A76DA" w:rsidRDefault="002F0C80" w:rsidP="0007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1634134625"/>
                <w:placeholder>
                  <w:docPart w:val="A0ECECD4DA71421BAB997A989BB42E98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07044D" w:rsidRPr="007A76DA" w14:paraId="3446BE7A" w14:textId="77777777" w:rsidTr="0053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B2CEA76" w14:textId="77777777" w:rsidR="0007044D" w:rsidRPr="007A76DA" w:rsidRDefault="0007044D" w:rsidP="0007044D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Adresse</w:t>
            </w:r>
          </w:p>
        </w:tc>
        <w:tc>
          <w:tcPr>
            <w:tcW w:w="4043" w:type="dxa"/>
          </w:tcPr>
          <w:p w14:paraId="452B96D8" w14:textId="77777777" w:rsidR="0007044D" w:rsidRPr="007A76DA" w:rsidRDefault="002F0C80" w:rsidP="0007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550960882"/>
                <w:placeholder>
                  <w:docPart w:val="A734C8EB0E834862A469220DE042298E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07044D" w:rsidRPr="007A76DA" w14:paraId="7897A93E" w14:textId="77777777" w:rsidTr="0053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19061847" w14:textId="724E5155" w:rsidR="0007044D" w:rsidRPr="007A76DA" w:rsidRDefault="0007044D" w:rsidP="0007044D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Postleitzahl</w:t>
            </w:r>
            <w:r w:rsidR="00A25C20" w:rsidRPr="007A76DA">
              <w:rPr>
                <w:rFonts w:ascii="Arial" w:hAnsi="Arial"/>
                <w:lang w:val="de-CH"/>
              </w:rPr>
              <w:t>,</w:t>
            </w:r>
            <w:r w:rsidRPr="007A76DA">
              <w:rPr>
                <w:rFonts w:ascii="Arial" w:hAnsi="Arial"/>
                <w:lang w:val="de-CH"/>
              </w:rPr>
              <w:t xml:space="preserve"> Ort </w:t>
            </w:r>
          </w:p>
        </w:tc>
        <w:tc>
          <w:tcPr>
            <w:tcW w:w="4043" w:type="dxa"/>
          </w:tcPr>
          <w:p w14:paraId="19DE19FC" w14:textId="77777777" w:rsidR="0007044D" w:rsidRPr="007A76DA" w:rsidRDefault="002F0C80" w:rsidP="0007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1043953137"/>
                <w:placeholder>
                  <w:docPart w:val="1234197E1A844053A7693D4944B2904A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07044D" w:rsidRPr="007A76DA" w14:paraId="4DBBD6DF" w14:textId="77777777" w:rsidTr="0053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6D44A169" w14:textId="77777777" w:rsidR="0007044D" w:rsidRPr="007A76DA" w:rsidRDefault="0007044D" w:rsidP="0007044D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 xml:space="preserve">Website </w:t>
            </w:r>
          </w:p>
        </w:tc>
        <w:tc>
          <w:tcPr>
            <w:tcW w:w="4043" w:type="dxa"/>
          </w:tcPr>
          <w:p w14:paraId="7CF13CF1" w14:textId="77777777" w:rsidR="0007044D" w:rsidRPr="007A76DA" w:rsidRDefault="002F0C80" w:rsidP="0007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65617403"/>
                <w:placeholder>
                  <w:docPart w:val="53BC69C987F9419EB423AF82753603D9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</w:tbl>
    <w:p w14:paraId="512FD66A" w14:textId="77777777" w:rsidR="00636615" w:rsidRPr="007A76DA" w:rsidRDefault="00636615" w:rsidP="00DE592A">
      <w:pPr>
        <w:pStyle w:val="berschrift3nummeriert"/>
        <w:ind w:left="567"/>
        <w:rPr>
          <w:rFonts w:ascii="Arial" w:hAnsi="Arial" w:cs="Arial"/>
          <w:b w:val="0"/>
          <w:lang w:val="de-CH"/>
        </w:rPr>
      </w:pPr>
      <w:r w:rsidRPr="007A76DA">
        <w:rPr>
          <w:rFonts w:ascii="Arial" w:hAnsi="Arial"/>
          <w:b w:val="0"/>
          <w:lang w:val="de-CH"/>
        </w:rPr>
        <w:t>Profil</w:t>
      </w:r>
    </w:p>
    <w:tbl>
      <w:tblPr>
        <w:tblStyle w:val="MovetiaInfotabellegrn"/>
        <w:tblW w:w="0" w:type="auto"/>
        <w:tblLook w:val="04A0" w:firstRow="1" w:lastRow="0" w:firstColumn="1" w:lastColumn="0" w:noHBand="0" w:noVBand="1"/>
      </w:tblPr>
      <w:tblGrid>
        <w:gridCol w:w="4536"/>
        <w:gridCol w:w="4043"/>
      </w:tblGrid>
      <w:tr w:rsidR="0007044D" w:rsidRPr="007A76DA" w14:paraId="27ECDB0A" w14:textId="77777777" w:rsidTr="0053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34181B1" w14:textId="77777777" w:rsidR="0007044D" w:rsidRPr="007A76DA" w:rsidRDefault="0007044D" w:rsidP="0007044D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Ist Ihre Partnerinstitution eine öffentliche Einrichtung?</w:t>
            </w:r>
          </w:p>
        </w:tc>
        <w:tc>
          <w:tcPr>
            <w:tcW w:w="4043" w:type="dxa"/>
          </w:tcPr>
          <w:p w14:paraId="73192D54" w14:textId="77777777" w:rsidR="0007044D" w:rsidRPr="007A76DA" w:rsidRDefault="002F0C80" w:rsidP="0007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1335889874"/>
                <w:placeholder>
                  <w:docPart w:val="F14D54D0B33741968EB1CB40A56715FD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07044D" w:rsidRPr="007A76DA" w14:paraId="4DBD9C1F" w14:textId="77777777" w:rsidTr="0053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449BDB49" w14:textId="77777777" w:rsidR="0007044D" w:rsidRPr="007A76DA" w:rsidRDefault="0007044D" w:rsidP="0007044D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Ist Ihre Partnerinstitution eine Non-Profit-Organisation?</w:t>
            </w:r>
          </w:p>
        </w:tc>
        <w:tc>
          <w:tcPr>
            <w:tcW w:w="4043" w:type="dxa"/>
          </w:tcPr>
          <w:p w14:paraId="2A385264" w14:textId="77777777" w:rsidR="0007044D" w:rsidRPr="007A76DA" w:rsidRDefault="002F0C80" w:rsidP="0007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952360267"/>
                <w:placeholder>
                  <w:docPart w:val="C07CFD503E4A4EC5AC4307499FEABC1C"/>
                </w:placeholder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>_____________________</w:t>
                </w:r>
              </w:sdtContent>
            </w:sdt>
          </w:p>
        </w:tc>
      </w:tr>
    </w:tbl>
    <w:p w14:paraId="7E1B2A46" w14:textId="77777777" w:rsidR="00636615" w:rsidRPr="007A76DA" w:rsidRDefault="00636615" w:rsidP="00DE592A">
      <w:pPr>
        <w:pStyle w:val="berschrift3nummeriert"/>
        <w:ind w:left="567"/>
        <w:rPr>
          <w:rFonts w:ascii="Arial" w:hAnsi="Arial" w:cs="Arial"/>
          <w:b w:val="0"/>
          <w:lang w:val="de-CH"/>
        </w:rPr>
      </w:pPr>
      <w:r w:rsidRPr="007A76DA">
        <w:rPr>
          <w:rFonts w:ascii="Arial" w:hAnsi="Arial"/>
          <w:b w:val="0"/>
          <w:lang w:val="de-CH"/>
        </w:rPr>
        <w:t>Gesetzliche Vertretung</w:t>
      </w:r>
    </w:p>
    <w:tbl>
      <w:tblPr>
        <w:tblStyle w:val="MovetiaInfotabellegrn"/>
        <w:tblW w:w="0" w:type="auto"/>
        <w:tblLook w:val="04A0" w:firstRow="1" w:lastRow="0" w:firstColumn="1" w:lastColumn="0" w:noHBand="0" w:noVBand="1"/>
      </w:tblPr>
      <w:tblGrid>
        <w:gridCol w:w="4536"/>
        <w:gridCol w:w="4043"/>
      </w:tblGrid>
      <w:tr w:rsidR="0007044D" w:rsidRPr="007A76DA" w14:paraId="208AD0D3" w14:textId="77777777" w:rsidTr="0053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7331B789" w14:textId="77777777" w:rsidR="0007044D" w:rsidRPr="007A76DA" w:rsidRDefault="0007044D" w:rsidP="0007044D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Titel</w:t>
            </w:r>
          </w:p>
        </w:tc>
        <w:tc>
          <w:tcPr>
            <w:tcW w:w="4043" w:type="dxa"/>
          </w:tcPr>
          <w:p w14:paraId="555B0991" w14:textId="77777777" w:rsidR="0007044D" w:rsidRPr="007A76DA" w:rsidRDefault="002F0C80" w:rsidP="0007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2035617386"/>
                <w:placeholder>
                  <w:docPart w:val="AB864EEB55CB423BBCC139E6D3F34ACD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07044D" w:rsidRPr="007A76DA" w14:paraId="6C0A43A8" w14:textId="77777777" w:rsidTr="0053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0879FDA1" w14:textId="5D8AEAC0" w:rsidR="0007044D" w:rsidRPr="007A76DA" w:rsidRDefault="0007044D" w:rsidP="0007044D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Vorname</w:t>
            </w:r>
            <w:r w:rsidR="00A25C20" w:rsidRPr="007A76DA">
              <w:rPr>
                <w:rFonts w:ascii="Arial" w:hAnsi="Arial"/>
                <w:lang w:val="de-CH"/>
              </w:rPr>
              <w:t>,</w:t>
            </w:r>
            <w:r w:rsidRPr="007A76DA">
              <w:rPr>
                <w:rFonts w:ascii="Arial" w:hAnsi="Arial"/>
                <w:lang w:val="de-CH"/>
              </w:rPr>
              <w:t xml:space="preserve"> Nachname </w:t>
            </w:r>
          </w:p>
        </w:tc>
        <w:tc>
          <w:tcPr>
            <w:tcW w:w="4043" w:type="dxa"/>
          </w:tcPr>
          <w:p w14:paraId="4B03CE32" w14:textId="77777777" w:rsidR="0007044D" w:rsidRPr="007A76DA" w:rsidRDefault="002F0C80" w:rsidP="0007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1433464974"/>
                <w:placeholder>
                  <w:docPart w:val="19AB094E27884C0FACADD1D6CB936086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07044D" w:rsidRPr="007A76DA" w14:paraId="164D5418" w14:textId="77777777" w:rsidTr="0053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60D268A9" w14:textId="77777777" w:rsidR="0007044D" w:rsidRPr="007A76DA" w:rsidRDefault="0007044D" w:rsidP="0007044D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lastRenderedPageBreak/>
              <w:t>Abteilung</w:t>
            </w:r>
          </w:p>
        </w:tc>
        <w:tc>
          <w:tcPr>
            <w:tcW w:w="4043" w:type="dxa"/>
          </w:tcPr>
          <w:p w14:paraId="0305F324" w14:textId="77777777" w:rsidR="0007044D" w:rsidRPr="007A76DA" w:rsidRDefault="002F0C80" w:rsidP="0007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-1280795910"/>
                <w:placeholder>
                  <w:docPart w:val="805705CAC1044E2D9F749D12676AF366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07044D" w:rsidRPr="007A76DA" w14:paraId="2D3792A6" w14:textId="77777777" w:rsidTr="0053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2F9FD00C" w14:textId="77777777" w:rsidR="0007044D" w:rsidRPr="007A76DA" w:rsidRDefault="0007044D" w:rsidP="0007044D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Funktion</w:t>
            </w:r>
          </w:p>
        </w:tc>
        <w:tc>
          <w:tcPr>
            <w:tcW w:w="4043" w:type="dxa"/>
          </w:tcPr>
          <w:p w14:paraId="20FD371A" w14:textId="77777777" w:rsidR="0007044D" w:rsidRPr="007A76DA" w:rsidRDefault="002F0C80" w:rsidP="0007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800420416"/>
                <w:placeholder>
                  <w:docPart w:val="C05EBF9AB72E427AB67D4D40A919B900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07044D" w:rsidRPr="007A76DA" w14:paraId="67462BC3" w14:textId="77777777" w:rsidTr="0053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4801B89B" w14:textId="77777777" w:rsidR="0007044D" w:rsidRPr="007A76DA" w:rsidRDefault="0007044D" w:rsidP="0007044D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 xml:space="preserve">Adresse (falls sie von jener der Institution abweicht) </w:t>
            </w:r>
          </w:p>
        </w:tc>
        <w:tc>
          <w:tcPr>
            <w:tcW w:w="4043" w:type="dxa"/>
          </w:tcPr>
          <w:p w14:paraId="0513E509" w14:textId="77777777" w:rsidR="0007044D" w:rsidRPr="007A76DA" w:rsidRDefault="002F0C80" w:rsidP="0007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-141813392"/>
                <w:placeholder>
                  <w:docPart w:val="86552DEC73064AB380C6272D1AF950B5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07044D" w:rsidRPr="007A76DA" w14:paraId="7BAB77AA" w14:textId="77777777" w:rsidTr="0053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0A09B91A" w14:textId="355CBD2A" w:rsidR="0007044D" w:rsidRPr="007A76DA" w:rsidRDefault="0007044D" w:rsidP="0007044D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Postleitzahl</w:t>
            </w:r>
            <w:r w:rsidR="00A25C20" w:rsidRPr="007A76DA">
              <w:rPr>
                <w:rFonts w:ascii="Arial" w:hAnsi="Arial"/>
                <w:lang w:val="de-CH"/>
              </w:rPr>
              <w:t>,</w:t>
            </w:r>
            <w:r w:rsidRPr="007A76DA">
              <w:rPr>
                <w:rFonts w:ascii="Arial" w:hAnsi="Arial"/>
                <w:lang w:val="de-CH"/>
              </w:rPr>
              <w:t xml:space="preserve"> Ort</w:t>
            </w:r>
          </w:p>
        </w:tc>
        <w:tc>
          <w:tcPr>
            <w:tcW w:w="4043" w:type="dxa"/>
          </w:tcPr>
          <w:p w14:paraId="320EC515" w14:textId="77777777" w:rsidR="0007044D" w:rsidRPr="007A76DA" w:rsidRDefault="002F0C80" w:rsidP="0007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1433389779"/>
                <w:placeholder>
                  <w:docPart w:val="DCC659CC5EB44EDB85A377EB7742D32F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07044D" w:rsidRPr="007A76DA" w14:paraId="38A3FAC6" w14:textId="77777777" w:rsidTr="0053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7C1AA812" w14:textId="77777777" w:rsidR="0007044D" w:rsidRPr="007A76DA" w:rsidRDefault="0007044D" w:rsidP="0007044D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E-Mail</w:t>
            </w:r>
          </w:p>
        </w:tc>
        <w:tc>
          <w:tcPr>
            <w:tcW w:w="4043" w:type="dxa"/>
          </w:tcPr>
          <w:p w14:paraId="25AEA95C" w14:textId="77777777" w:rsidR="0007044D" w:rsidRPr="007A76DA" w:rsidRDefault="002F0C80" w:rsidP="0007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1499079391"/>
                <w:placeholder>
                  <w:docPart w:val="B0323CBAEC724638B88DA673F0A12613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</w:tbl>
    <w:p w14:paraId="05D85B4B" w14:textId="77777777" w:rsidR="00636615" w:rsidRPr="007A76DA" w:rsidRDefault="00636615" w:rsidP="00DE592A">
      <w:pPr>
        <w:pStyle w:val="berschrift1nummeriert"/>
        <w:ind w:left="567" w:hanging="567"/>
        <w:rPr>
          <w:rFonts w:ascii="Arial" w:hAnsi="Arial" w:cs="Arial"/>
          <w:lang w:val="de-CH"/>
        </w:rPr>
      </w:pPr>
      <w:r w:rsidRPr="007A76DA">
        <w:rPr>
          <w:rFonts w:ascii="Arial" w:hAnsi="Arial"/>
          <w:lang w:val="de-CH"/>
        </w:rPr>
        <w:t>Beschreibung des Konsortiums</w:t>
      </w:r>
    </w:p>
    <w:p w14:paraId="58330C29" w14:textId="77777777" w:rsidR="00A12CD6" w:rsidRPr="007A76DA" w:rsidRDefault="00636615" w:rsidP="00FB1A31">
      <w:pPr>
        <w:pStyle w:val="Paragraphedeliste"/>
        <w:numPr>
          <w:ilvl w:val="0"/>
          <w:numId w:val="8"/>
        </w:numPr>
        <w:spacing w:before="100" w:after="100"/>
        <w:ind w:left="567" w:hanging="567"/>
        <w:rPr>
          <w:rFonts w:ascii="Arial" w:hAnsi="Arial" w:cs="Arial"/>
          <w:lang w:val="de-CH"/>
        </w:rPr>
      </w:pPr>
      <w:r w:rsidRPr="007A76DA">
        <w:rPr>
          <w:rFonts w:ascii="Arial" w:hAnsi="Arial"/>
          <w:lang w:val="de-CH"/>
        </w:rPr>
        <w:t xml:space="preserve">Was sind die Ziele des Mobilitätskonsortiums? </w:t>
      </w:r>
    </w:p>
    <w:p w14:paraId="39665869" w14:textId="77777777" w:rsidR="00FB1A31" w:rsidRPr="007A76DA" w:rsidRDefault="00FB1A31" w:rsidP="00FB1A31">
      <w:pPr>
        <w:pStyle w:val="Paragraphedeliste"/>
        <w:spacing w:before="100" w:after="100"/>
        <w:ind w:left="567"/>
        <w:rPr>
          <w:rFonts w:ascii="Arial" w:hAnsi="Arial" w:cs="Arial"/>
          <w:lang w:val="de-CH"/>
        </w:rPr>
      </w:pPr>
    </w:p>
    <w:p w14:paraId="265A93FB" w14:textId="65349DA1" w:rsidR="00FB1A31" w:rsidRPr="007A76DA" w:rsidRDefault="00636615" w:rsidP="00FB1A31">
      <w:pPr>
        <w:pStyle w:val="Paragraphedeliste"/>
        <w:numPr>
          <w:ilvl w:val="0"/>
          <w:numId w:val="8"/>
        </w:numPr>
        <w:spacing w:before="100" w:after="100"/>
        <w:ind w:left="567" w:hanging="567"/>
        <w:rPr>
          <w:rFonts w:ascii="Arial" w:hAnsi="Arial" w:cs="Arial"/>
          <w:lang w:val="de-CH"/>
        </w:rPr>
      </w:pPr>
      <w:r w:rsidRPr="007A76DA">
        <w:rPr>
          <w:rFonts w:ascii="Arial" w:hAnsi="Arial"/>
          <w:lang w:val="de-CH"/>
        </w:rPr>
        <w:t>Welche Probleme und Bedürfnisse möchten Sie mit dem Konsortium angehen, insbesondere hinsichtlich der einzelnen Institutionen der Tertiärstufe</w:t>
      </w:r>
      <w:r w:rsidR="005E3F87" w:rsidRPr="007A76DA">
        <w:rPr>
          <w:rFonts w:ascii="Arial" w:hAnsi="Arial"/>
          <w:lang w:val="de-CH"/>
        </w:rPr>
        <w:t xml:space="preserve"> </w:t>
      </w:r>
      <w:r w:rsidR="00B61514" w:rsidRPr="007A76DA">
        <w:rPr>
          <w:rFonts w:ascii="Arial" w:hAnsi="Arial"/>
          <w:lang w:val="de-CH"/>
        </w:rPr>
        <w:t xml:space="preserve">Hochschul- und höheren Berufsbildung </w:t>
      </w:r>
      <w:r w:rsidR="005E3F87" w:rsidRPr="007A76DA">
        <w:rPr>
          <w:rFonts w:ascii="Arial" w:hAnsi="Arial"/>
          <w:lang w:val="de-CH"/>
        </w:rPr>
        <w:t>oder anderen Partnerorganisationen</w:t>
      </w:r>
      <w:r w:rsidRPr="007A76DA">
        <w:rPr>
          <w:rFonts w:ascii="Arial" w:hAnsi="Arial"/>
          <w:lang w:val="de-CH"/>
        </w:rPr>
        <w:t xml:space="preserve">, die Teil des Konsortiums sind? </w:t>
      </w:r>
    </w:p>
    <w:p w14:paraId="7BEBC3DF" w14:textId="77777777" w:rsidR="00FB1A31" w:rsidRPr="007A76DA" w:rsidRDefault="00FB1A31" w:rsidP="00FB1A31">
      <w:pPr>
        <w:pStyle w:val="Paragraphedeliste"/>
        <w:spacing w:before="100" w:after="100"/>
        <w:ind w:left="567"/>
        <w:rPr>
          <w:rFonts w:ascii="Arial" w:hAnsi="Arial" w:cs="Arial"/>
          <w:lang w:val="de-CH"/>
        </w:rPr>
      </w:pPr>
    </w:p>
    <w:p w14:paraId="1EC62AFD" w14:textId="1673D5A6" w:rsidR="00636615" w:rsidRPr="007A76DA" w:rsidRDefault="00636615" w:rsidP="00FB1A31">
      <w:pPr>
        <w:pStyle w:val="Paragraphedeliste"/>
        <w:numPr>
          <w:ilvl w:val="0"/>
          <w:numId w:val="8"/>
        </w:numPr>
        <w:spacing w:before="100" w:after="100"/>
        <w:ind w:left="567" w:hanging="567"/>
        <w:rPr>
          <w:rFonts w:ascii="Arial" w:hAnsi="Arial" w:cs="Arial"/>
          <w:lang w:val="de-CH"/>
        </w:rPr>
      </w:pPr>
      <w:r w:rsidRPr="007A76DA">
        <w:rPr>
          <w:rFonts w:ascii="Arial" w:hAnsi="Arial"/>
          <w:lang w:val="de-CH"/>
        </w:rPr>
        <w:t xml:space="preserve">Welche Mobilitätsaktivitäten werden durchgeführt?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79"/>
      </w:tblGrid>
      <w:tr w:rsidR="00636615" w:rsidRPr="007A76DA" w14:paraId="6AF9C9B5" w14:textId="77777777" w:rsidTr="00636615">
        <w:tc>
          <w:tcPr>
            <w:tcW w:w="8579" w:type="dxa"/>
          </w:tcPr>
          <w:p w14:paraId="336BF1D2" w14:textId="77777777" w:rsidR="00636615" w:rsidRPr="007A76DA" w:rsidRDefault="00636615" w:rsidP="00636615">
            <w:pPr>
              <w:rPr>
                <w:rFonts w:ascii="Arial" w:hAnsi="Arial" w:cs="Arial"/>
                <w:lang w:val="de-CH"/>
              </w:rPr>
            </w:pPr>
          </w:p>
          <w:p w14:paraId="4F28CAD2" w14:textId="77777777" w:rsidR="00636615" w:rsidRPr="007A76DA" w:rsidRDefault="00636615" w:rsidP="00636615">
            <w:pPr>
              <w:rPr>
                <w:rFonts w:ascii="Arial" w:hAnsi="Arial" w:cs="Arial"/>
                <w:lang w:val="de-CH"/>
              </w:rPr>
            </w:pPr>
          </w:p>
        </w:tc>
      </w:tr>
    </w:tbl>
    <w:p w14:paraId="0BBC026B" w14:textId="77777777" w:rsidR="00A12CD6" w:rsidRPr="007A76DA" w:rsidRDefault="00A12CD6" w:rsidP="00A12CD6">
      <w:pPr>
        <w:pStyle w:val="Paragraphedeliste"/>
        <w:ind w:left="360"/>
        <w:rPr>
          <w:rFonts w:ascii="Arial" w:hAnsi="Arial" w:cs="Arial"/>
          <w:lang w:val="de-CH"/>
        </w:rPr>
      </w:pPr>
    </w:p>
    <w:p w14:paraId="46B57872" w14:textId="3ED952E5" w:rsidR="00FB1A31" w:rsidRPr="007A76DA" w:rsidRDefault="00636615" w:rsidP="00FB1A31">
      <w:pPr>
        <w:pStyle w:val="Paragraphedeliste"/>
        <w:numPr>
          <w:ilvl w:val="0"/>
          <w:numId w:val="8"/>
        </w:numPr>
        <w:spacing w:before="100" w:after="100"/>
        <w:ind w:left="567" w:hanging="567"/>
        <w:rPr>
          <w:rFonts w:ascii="Arial" w:hAnsi="Arial" w:cs="Arial"/>
          <w:lang w:val="de-CH"/>
        </w:rPr>
      </w:pPr>
      <w:bookmarkStart w:id="4" w:name="_Hlk139977791"/>
      <w:r w:rsidRPr="007A76DA">
        <w:rPr>
          <w:rFonts w:ascii="Arial" w:hAnsi="Arial"/>
          <w:lang w:val="de-CH"/>
        </w:rPr>
        <w:t>Wie</w:t>
      </w:r>
      <w:r w:rsidR="00B61514" w:rsidRPr="007A76DA">
        <w:rPr>
          <w:rFonts w:ascii="Arial" w:hAnsi="Arial"/>
          <w:lang w:val="de-CH"/>
        </w:rPr>
        <w:t xml:space="preserve"> </w:t>
      </w:r>
      <w:r w:rsidR="0081071C" w:rsidRPr="007A76DA">
        <w:rPr>
          <w:rFonts w:ascii="Arial" w:hAnsi="Arial"/>
          <w:lang w:val="de-CH"/>
        </w:rPr>
        <w:t xml:space="preserve">und weshalb </w:t>
      </w:r>
      <w:r w:rsidR="00B61514" w:rsidRPr="007A76DA">
        <w:rPr>
          <w:rFonts w:ascii="Arial" w:hAnsi="Arial"/>
          <w:lang w:val="de-CH"/>
        </w:rPr>
        <w:t>fiel die Wahl auf die</w:t>
      </w:r>
      <w:r w:rsidR="00043FEA" w:rsidRPr="007A76DA">
        <w:rPr>
          <w:rFonts w:ascii="Arial" w:hAnsi="Arial"/>
          <w:lang w:val="de-CH"/>
        </w:rPr>
        <w:t xml:space="preserve"> </w:t>
      </w:r>
      <w:r w:rsidRPr="007A76DA">
        <w:rPr>
          <w:rFonts w:ascii="Arial" w:hAnsi="Arial"/>
          <w:lang w:val="de-CH"/>
        </w:rPr>
        <w:t>Konsortiumspartner</w:t>
      </w:r>
      <w:bookmarkEnd w:id="4"/>
      <w:r w:rsidRPr="007A76DA">
        <w:rPr>
          <w:rFonts w:ascii="Arial" w:hAnsi="Arial"/>
          <w:lang w:val="de-CH"/>
        </w:rPr>
        <w:t xml:space="preserve">? </w:t>
      </w:r>
    </w:p>
    <w:p w14:paraId="3ADA8262" w14:textId="77777777" w:rsidR="00FB1A31" w:rsidRPr="007A76DA" w:rsidRDefault="00FB1A31" w:rsidP="00FB1A31">
      <w:pPr>
        <w:pStyle w:val="Paragraphedeliste"/>
        <w:spacing w:before="100" w:after="100"/>
        <w:ind w:left="567"/>
        <w:rPr>
          <w:rFonts w:ascii="Arial" w:hAnsi="Arial" w:cs="Arial"/>
          <w:lang w:val="de-CH"/>
        </w:rPr>
      </w:pPr>
    </w:p>
    <w:p w14:paraId="6BC8C2B0" w14:textId="68C64B2F" w:rsidR="0007044D" w:rsidRPr="007A76DA" w:rsidRDefault="005E3F87" w:rsidP="00FB1A31">
      <w:pPr>
        <w:pStyle w:val="Paragraphedeliste"/>
        <w:numPr>
          <w:ilvl w:val="0"/>
          <w:numId w:val="8"/>
        </w:numPr>
        <w:spacing w:before="100" w:after="100"/>
        <w:ind w:left="567" w:hanging="567"/>
        <w:rPr>
          <w:rFonts w:ascii="Arial" w:hAnsi="Arial" w:cs="Arial"/>
          <w:lang w:val="de-CH"/>
        </w:rPr>
      </w:pPr>
      <w:bookmarkStart w:id="5" w:name="_Hlk139977796"/>
      <w:r w:rsidRPr="007A76DA">
        <w:rPr>
          <w:rFonts w:ascii="Arial" w:hAnsi="Arial"/>
          <w:lang w:val="de-CH"/>
        </w:rPr>
        <w:t xml:space="preserve">Falls zutreffend: </w:t>
      </w:r>
      <w:r w:rsidR="00636615" w:rsidRPr="007A76DA">
        <w:rPr>
          <w:rFonts w:ascii="Arial" w:hAnsi="Arial"/>
          <w:lang w:val="de-CH"/>
        </w:rPr>
        <w:t>Welche Erfahrungen und Kompetenzen werden Unternehmen und/oder andere Institutionen in das Konsortium einbringen</w:t>
      </w:r>
      <w:bookmarkEnd w:id="5"/>
      <w:r w:rsidR="00636615" w:rsidRPr="007A76DA">
        <w:rPr>
          <w:rFonts w:ascii="Arial" w:hAnsi="Arial"/>
          <w:lang w:val="de-CH"/>
        </w:rPr>
        <w:t>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79"/>
      </w:tblGrid>
      <w:tr w:rsidR="00636615" w:rsidRPr="007A76DA" w14:paraId="0AF132C8" w14:textId="77777777" w:rsidTr="00636615">
        <w:tc>
          <w:tcPr>
            <w:tcW w:w="8579" w:type="dxa"/>
          </w:tcPr>
          <w:p w14:paraId="0FE1D905" w14:textId="77777777" w:rsidR="00636615" w:rsidRPr="007A76DA" w:rsidRDefault="00636615" w:rsidP="00636615">
            <w:pPr>
              <w:rPr>
                <w:rFonts w:ascii="Arial" w:hAnsi="Arial" w:cs="Arial"/>
                <w:lang w:val="de-CH"/>
              </w:rPr>
            </w:pPr>
          </w:p>
          <w:p w14:paraId="664F4AB0" w14:textId="77777777" w:rsidR="00636615" w:rsidRPr="007A76DA" w:rsidRDefault="00636615" w:rsidP="00636615">
            <w:pPr>
              <w:rPr>
                <w:rFonts w:ascii="Arial" w:hAnsi="Arial" w:cs="Arial"/>
                <w:lang w:val="de-CH"/>
              </w:rPr>
            </w:pPr>
          </w:p>
        </w:tc>
      </w:tr>
    </w:tbl>
    <w:p w14:paraId="6235EB43" w14:textId="77777777" w:rsidR="00636615" w:rsidRPr="007A76DA" w:rsidRDefault="00312C9A" w:rsidP="00DE592A">
      <w:pPr>
        <w:pStyle w:val="berschrift2nummeriert"/>
        <w:ind w:left="567" w:hanging="567"/>
        <w:rPr>
          <w:rFonts w:ascii="Arial" w:hAnsi="Arial" w:cs="Arial"/>
          <w:lang w:val="de-CH"/>
        </w:rPr>
      </w:pPr>
      <w:r w:rsidRPr="007A76DA">
        <w:rPr>
          <w:rFonts w:ascii="Arial" w:hAnsi="Arial"/>
          <w:lang w:val="de-CH"/>
        </w:rPr>
        <w:t>Management</w:t>
      </w:r>
    </w:p>
    <w:p w14:paraId="498F438E" w14:textId="65621BA1" w:rsidR="00FF7758" w:rsidRPr="007A76DA" w:rsidRDefault="00636615" w:rsidP="00FB1A31">
      <w:pPr>
        <w:pStyle w:val="Paragraphedeliste"/>
        <w:numPr>
          <w:ilvl w:val="0"/>
          <w:numId w:val="11"/>
        </w:numPr>
        <w:spacing w:before="100" w:after="100"/>
        <w:ind w:left="567" w:hanging="567"/>
        <w:rPr>
          <w:rFonts w:ascii="Arial" w:hAnsi="Arial" w:cs="Arial"/>
          <w:lang w:val="de-CH"/>
        </w:rPr>
      </w:pPr>
      <w:r w:rsidRPr="007A76DA">
        <w:rPr>
          <w:rFonts w:ascii="Arial" w:hAnsi="Arial"/>
          <w:lang w:val="de-CH"/>
        </w:rPr>
        <w:t xml:space="preserve">Bitte beschreiben Sie das Management Ihres Konsortiums, z. B. in Bezug auf </w:t>
      </w:r>
    </w:p>
    <w:p w14:paraId="181F6CBD" w14:textId="77777777" w:rsidR="00FF7758" w:rsidRPr="007A76DA" w:rsidRDefault="00636615" w:rsidP="00FB1A31">
      <w:pPr>
        <w:pStyle w:val="Aufzhlung1"/>
        <w:numPr>
          <w:ilvl w:val="0"/>
          <w:numId w:val="7"/>
        </w:numPr>
        <w:tabs>
          <w:tab w:val="left" w:pos="7513"/>
        </w:tabs>
        <w:ind w:left="567" w:hanging="567"/>
        <w:rPr>
          <w:rFonts w:ascii="Arial" w:hAnsi="Arial" w:cs="Arial"/>
          <w:lang w:val="de-CH"/>
        </w:rPr>
      </w:pPr>
      <w:bookmarkStart w:id="6" w:name="_Hlk139977817"/>
      <w:r w:rsidRPr="007A76DA">
        <w:rPr>
          <w:rFonts w:ascii="Arial" w:hAnsi="Arial"/>
          <w:lang w:val="de-CH"/>
        </w:rPr>
        <w:t xml:space="preserve">die Bündelung und Aufteilung von Aufgaben/Ressourcen innerhalb des Konsortiums, </w:t>
      </w:r>
    </w:p>
    <w:p w14:paraId="089B5373" w14:textId="7CDAFFCA" w:rsidR="00FF7758" w:rsidRPr="007A76DA" w:rsidRDefault="00636615" w:rsidP="00FB1A31">
      <w:pPr>
        <w:pStyle w:val="Aufzhlung1"/>
        <w:numPr>
          <w:ilvl w:val="0"/>
          <w:numId w:val="7"/>
        </w:numPr>
        <w:tabs>
          <w:tab w:val="left" w:pos="7513"/>
        </w:tabs>
        <w:ind w:left="567" w:hanging="567"/>
        <w:rPr>
          <w:rFonts w:ascii="Arial" w:hAnsi="Arial" w:cs="Arial"/>
          <w:lang w:val="de-CH"/>
        </w:rPr>
      </w:pPr>
      <w:r w:rsidRPr="007A76DA">
        <w:rPr>
          <w:rFonts w:ascii="Arial" w:hAnsi="Arial"/>
          <w:lang w:val="de-CH"/>
        </w:rPr>
        <w:t xml:space="preserve">den Abschluss von interinstitutionellen Abkommen mit internationalen Partnern, </w:t>
      </w:r>
    </w:p>
    <w:p w14:paraId="49DD0C83" w14:textId="77777777" w:rsidR="00FF7758" w:rsidRPr="007A76DA" w:rsidRDefault="00636615" w:rsidP="00FB1A31">
      <w:pPr>
        <w:pStyle w:val="Aufzhlung1"/>
        <w:numPr>
          <w:ilvl w:val="0"/>
          <w:numId w:val="7"/>
        </w:numPr>
        <w:tabs>
          <w:tab w:val="left" w:pos="7513"/>
        </w:tabs>
        <w:ind w:left="567" w:hanging="567"/>
        <w:rPr>
          <w:rFonts w:ascii="Arial" w:hAnsi="Arial" w:cs="Arial"/>
          <w:lang w:val="de-CH"/>
        </w:rPr>
      </w:pPr>
      <w:r w:rsidRPr="007A76DA">
        <w:rPr>
          <w:rFonts w:ascii="Arial" w:hAnsi="Arial"/>
          <w:lang w:val="de-CH"/>
        </w:rPr>
        <w:t xml:space="preserve">die Vermittlung von Gastinstitutionen/-unternehmen und </w:t>
      </w:r>
    </w:p>
    <w:p w14:paraId="4035DE19" w14:textId="61D41144" w:rsidR="0007044D" w:rsidRPr="007A76DA" w:rsidRDefault="00636615" w:rsidP="00636615">
      <w:pPr>
        <w:pStyle w:val="Aufzhlung1"/>
        <w:numPr>
          <w:ilvl w:val="0"/>
          <w:numId w:val="7"/>
        </w:numPr>
        <w:tabs>
          <w:tab w:val="left" w:pos="7513"/>
        </w:tabs>
        <w:ind w:left="567" w:hanging="567"/>
        <w:rPr>
          <w:rFonts w:ascii="Arial" w:hAnsi="Arial" w:cs="Arial"/>
          <w:lang w:val="de-CH"/>
        </w:rPr>
      </w:pPr>
      <w:bookmarkStart w:id="7" w:name="_Hlk139977840"/>
      <w:bookmarkEnd w:id="6"/>
      <w:r w:rsidRPr="007A76DA">
        <w:rPr>
          <w:rFonts w:ascii="Arial" w:hAnsi="Arial"/>
          <w:lang w:val="de-CH"/>
        </w:rPr>
        <w:t xml:space="preserve">die Vorbereitung von Lern- und Mobilitätsvereinbarungen </w:t>
      </w:r>
      <w:r w:rsidR="007A76DA" w:rsidRPr="007A76DA">
        <w:rPr>
          <w:rFonts w:ascii="Arial" w:hAnsi="Arial"/>
          <w:lang w:val="de-CH"/>
        </w:rPr>
        <w:t xml:space="preserve">(«Learning Agreements» / «Mobility Agreements») </w:t>
      </w:r>
      <w:r w:rsidRPr="007A76DA">
        <w:rPr>
          <w:rFonts w:ascii="Arial" w:hAnsi="Arial"/>
          <w:lang w:val="de-CH"/>
        </w:rPr>
        <w:t>mit den Teilnehmenden, sofern dies einen Mehrwert gegenüber der individuellen Organisation durch die einzelnen Konsortiumsmitglieder bietet</w:t>
      </w:r>
      <w:bookmarkEnd w:id="7"/>
      <w:r w:rsidRPr="007A76DA">
        <w:rPr>
          <w:rFonts w:ascii="Arial" w:hAnsi="Arial"/>
          <w:lang w:val="de-CH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79"/>
      </w:tblGrid>
      <w:tr w:rsidR="00636615" w:rsidRPr="007A76DA" w14:paraId="04BA42F3" w14:textId="77777777" w:rsidTr="00636615">
        <w:tc>
          <w:tcPr>
            <w:tcW w:w="8579" w:type="dxa"/>
          </w:tcPr>
          <w:p w14:paraId="6D963D1F" w14:textId="77777777" w:rsidR="00636615" w:rsidRPr="007A76DA" w:rsidRDefault="00636615" w:rsidP="00636615">
            <w:pPr>
              <w:rPr>
                <w:rFonts w:ascii="Arial" w:hAnsi="Arial" w:cs="Arial"/>
                <w:lang w:val="de-CH"/>
              </w:rPr>
            </w:pPr>
          </w:p>
          <w:p w14:paraId="37B3B883" w14:textId="77777777" w:rsidR="00636615" w:rsidRPr="007A76DA" w:rsidRDefault="00636615" w:rsidP="00636615">
            <w:pPr>
              <w:rPr>
                <w:rFonts w:ascii="Arial" w:hAnsi="Arial" w:cs="Arial"/>
                <w:lang w:val="de-CH"/>
              </w:rPr>
            </w:pPr>
          </w:p>
        </w:tc>
      </w:tr>
    </w:tbl>
    <w:p w14:paraId="78A71115" w14:textId="5ADBB71D" w:rsidR="00636615" w:rsidRPr="007A76DA" w:rsidRDefault="00536594" w:rsidP="00DE592A">
      <w:pPr>
        <w:pStyle w:val="berschrift2nummeriert"/>
        <w:ind w:left="567" w:hanging="567"/>
        <w:rPr>
          <w:rFonts w:ascii="Arial" w:hAnsi="Arial" w:cs="Arial"/>
          <w:lang w:val="de-CH"/>
        </w:rPr>
      </w:pPr>
      <w:r w:rsidRPr="007A76DA">
        <w:rPr>
          <w:rFonts w:ascii="Arial" w:hAnsi="Arial"/>
          <w:lang w:val="de-CH"/>
        </w:rPr>
        <w:t xml:space="preserve">Mobilität: Vorbereitung </w:t>
      </w:r>
      <w:r w:rsidR="005A58E9" w:rsidRPr="007A76DA">
        <w:rPr>
          <w:rFonts w:ascii="Arial" w:hAnsi="Arial"/>
          <w:lang w:val="de-CH"/>
        </w:rPr>
        <w:t xml:space="preserve">der </w:t>
      </w:r>
      <w:r w:rsidRPr="007A76DA">
        <w:rPr>
          <w:rFonts w:ascii="Arial" w:hAnsi="Arial"/>
          <w:lang w:val="de-CH"/>
        </w:rPr>
        <w:t>Teilnehmende</w:t>
      </w:r>
      <w:r w:rsidR="005A58E9" w:rsidRPr="007A76DA">
        <w:rPr>
          <w:rFonts w:ascii="Arial" w:hAnsi="Arial"/>
          <w:lang w:val="de-CH"/>
        </w:rPr>
        <w:t>n</w:t>
      </w:r>
      <w:r w:rsidRPr="007A76DA">
        <w:rPr>
          <w:rFonts w:ascii="Arial" w:hAnsi="Arial"/>
          <w:lang w:val="de-CH"/>
        </w:rPr>
        <w:t xml:space="preserve"> </w:t>
      </w:r>
    </w:p>
    <w:p w14:paraId="3C47444C" w14:textId="3A0CBAA3" w:rsidR="00A12CD6" w:rsidRPr="007A76DA" w:rsidRDefault="00636615" w:rsidP="00FB1A31">
      <w:pPr>
        <w:pStyle w:val="Paragraphedeliste"/>
        <w:numPr>
          <w:ilvl w:val="0"/>
          <w:numId w:val="9"/>
        </w:numPr>
        <w:spacing w:before="100" w:after="100"/>
        <w:ind w:left="567" w:hanging="567"/>
        <w:rPr>
          <w:rFonts w:ascii="Arial" w:hAnsi="Arial" w:cs="Arial"/>
          <w:lang w:val="de-CH"/>
        </w:rPr>
      </w:pPr>
      <w:bookmarkStart w:id="8" w:name="_Hlk139977861"/>
      <w:r w:rsidRPr="007A76DA">
        <w:rPr>
          <w:rFonts w:ascii="Arial" w:hAnsi="Arial"/>
          <w:lang w:val="de-CH"/>
        </w:rPr>
        <w:t xml:space="preserve">Welche Art der Vorbereitung wird das Konsortium den Teilnehmenden zusätzlich zu oder anstelle </w:t>
      </w:r>
      <w:r w:rsidR="00D7058F" w:rsidRPr="007A76DA">
        <w:rPr>
          <w:rFonts w:ascii="Arial" w:hAnsi="Arial"/>
          <w:lang w:val="de-CH"/>
        </w:rPr>
        <w:t xml:space="preserve">von </w:t>
      </w:r>
      <w:r w:rsidRPr="007A76DA">
        <w:rPr>
          <w:rFonts w:ascii="Arial" w:hAnsi="Arial"/>
          <w:lang w:val="de-CH"/>
        </w:rPr>
        <w:t xml:space="preserve">Vorkehrungen der einzelnen </w:t>
      </w:r>
      <w:bookmarkStart w:id="9" w:name="_Hlk88121994"/>
      <w:r w:rsidRPr="007A76DA">
        <w:rPr>
          <w:rFonts w:ascii="Arial" w:hAnsi="Arial"/>
          <w:lang w:val="de-CH"/>
        </w:rPr>
        <w:t xml:space="preserve">Konsortiumsmitglieder </w:t>
      </w:r>
      <w:bookmarkEnd w:id="9"/>
      <w:r w:rsidRPr="007A76DA">
        <w:rPr>
          <w:rFonts w:ascii="Arial" w:hAnsi="Arial"/>
          <w:lang w:val="de-CH"/>
        </w:rPr>
        <w:t xml:space="preserve">anbieten (z. B. bezüglich Aufgaben, Interkulturalität, Sprache, Risikoprävention, besondere Bedürfnisse usw.)? </w:t>
      </w:r>
    </w:p>
    <w:p w14:paraId="1513E038" w14:textId="77777777" w:rsidR="00A12CD6" w:rsidRPr="007A76DA" w:rsidRDefault="00A12CD6" w:rsidP="00FB1A31">
      <w:pPr>
        <w:pStyle w:val="Paragraphedeliste"/>
        <w:spacing w:before="100" w:after="100"/>
        <w:ind w:left="360"/>
        <w:rPr>
          <w:rFonts w:ascii="Arial" w:hAnsi="Arial" w:cs="Arial"/>
          <w:lang w:val="de-CH"/>
        </w:rPr>
      </w:pPr>
    </w:p>
    <w:p w14:paraId="368D7832" w14:textId="77777777" w:rsidR="0007044D" w:rsidRPr="007A76DA" w:rsidRDefault="00636615" w:rsidP="00FB1A31">
      <w:pPr>
        <w:pStyle w:val="Paragraphedeliste"/>
        <w:numPr>
          <w:ilvl w:val="0"/>
          <w:numId w:val="9"/>
        </w:numPr>
        <w:spacing w:before="100" w:after="100"/>
        <w:ind w:left="567" w:hanging="567"/>
        <w:rPr>
          <w:rFonts w:ascii="Arial" w:hAnsi="Arial" w:cs="Arial"/>
          <w:lang w:val="de-CH"/>
        </w:rPr>
      </w:pPr>
      <w:r w:rsidRPr="007A76DA">
        <w:rPr>
          <w:rFonts w:ascii="Arial" w:hAnsi="Arial"/>
          <w:lang w:val="de-CH"/>
        </w:rPr>
        <w:t>Wer wird diese Vorbereitungsmassnahmen durchführen</w:t>
      </w:r>
      <w:bookmarkEnd w:id="8"/>
      <w:r w:rsidRPr="007A76DA">
        <w:rPr>
          <w:rFonts w:ascii="Arial" w:hAnsi="Arial"/>
          <w:lang w:val="de-CH"/>
        </w:rPr>
        <w:t>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79"/>
      </w:tblGrid>
      <w:tr w:rsidR="00636615" w:rsidRPr="007A76DA" w14:paraId="172033DE" w14:textId="77777777" w:rsidTr="00636615">
        <w:tc>
          <w:tcPr>
            <w:tcW w:w="8579" w:type="dxa"/>
          </w:tcPr>
          <w:p w14:paraId="6C48E450" w14:textId="77777777" w:rsidR="00636615" w:rsidRPr="007A76DA" w:rsidRDefault="00636615" w:rsidP="00636615">
            <w:pPr>
              <w:rPr>
                <w:rFonts w:ascii="Arial" w:hAnsi="Arial" w:cs="Arial"/>
                <w:lang w:val="de-CH"/>
              </w:rPr>
            </w:pPr>
          </w:p>
          <w:p w14:paraId="436BBC36" w14:textId="77777777" w:rsidR="00636615" w:rsidRPr="007A76DA" w:rsidRDefault="00636615" w:rsidP="00636615">
            <w:pPr>
              <w:rPr>
                <w:rFonts w:ascii="Arial" w:hAnsi="Arial" w:cs="Arial"/>
                <w:lang w:val="de-CH"/>
              </w:rPr>
            </w:pPr>
          </w:p>
        </w:tc>
      </w:tr>
    </w:tbl>
    <w:p w14:paraId="497293BB" w14:textId="77777777" w:rsidR="00636615" w:rsidRPr="007A76DA" w:rsidRDefault="00636615" w:rsidP="00DE592A">
      <w:pPr>
        <w:pStyle w:val="berschrift2nummeriert"/>
        <w:ind w:left="567" w:hanging="567"/>
        <w:rPr>
          <w:rFonts w:ascii="Arial" w:hAnsi="Arial" w:cs="Arial"/>
          <w:lang w:val="de-CH"/>
        </w:rPr>
      </w:pPr>
      <w:r w:rsidRPr="007A76DA">
        <w:rPr>
          <w:rFonts w:ascii="Arial" w:hAnsi="Arial"/>
          <w:lang w:val="de-CH"/>
        </w:rPr>
        <w:t>Hauptaktivitäten</w:t>
      </w:r>
    </w:p>
    <w:p w14:paraId="4B9A3CBB" w14:textId="77777777" w:rsidR="00A12CD6" w:rsidRPr="007A76DA" w:rsidRDefault="00A12CD6" w:rsidP="00515E0C">
      <w:pPr>
        <w:pStyle w:val="Paragraphedeliste"/>
        <w:numPr>
          <w:ilvl w:val="0"/>
          <w:numId w:val="12"/>
        </w:numPr>
        <w:ind w:left="567" w:hanging="567"/>
        <w:rPr>
          <w:rFonts w:ascii="Arial" w:hAnsi="Arial" w:cs="Arial"/>
          <w:lang w:val="de-CH"/>
        </w:rPr>
      </w:pPr>
      <w:r w:rsidRPr="007A76DA">
        <w:rPr>
          <w:rFonts w:ascii="Arial" w:hAnsi="Arial"/>
          <w:lang w:val="de-CH"/>
        </w:rPr>
        <w:t>Bitte geben Sie Auskunft über die folgenden Aspekte:</w:t>
      </w:r>
    </w:p>
    <w:p w14:paraId="7718BCEE" w14:textId="1560D6A9" w:rsidR="00A12CD6" w:rsidRPr="007A76DA" w:rsidRDefault="00636615" w:rsidP="00A12CD6">
      <w:pPr>
        <w:pStyle w:val="Aufzhlung1"/>
        <w:numPr>
          <w:ilvl w:val="0"/>
          <w:numId w:val="7"/>
        </w:numPr>
        <w:tabs>
          <w:tab w:val="left" w:pos="7513"/>
        </w:tabs>
        <w:ind w:left="567" w:hanging="567"/>
        <w:rPr>
          <w:rFonts w:ascii="Arial" w:hAnsi="Arial" w:cs="Arial"/>
          <w:lang w:val="de-CH"/>
        </w:rPr>
      </w:pPr>
      <w:bookmarkStart w:id="10" w:name="_Hlk139977879"/>
      <w:r w:rsidRPr="007A76DA">
        <w:rPr>
          <w:rFonts w:ascii="Arial" w:hAnsi="Arial"/>
          <w:lang w:val="de-CH"/>
        </w:rPr>
        <w:t>Welche Aufgaben und Zuständigkeiten haben die einzelnen Partner (einschliesslich des Antragstellers/</w:t>
      </w:r>
      <w:r w:rsidR="00D7058F" w:rsidRPr="007A76DA">
        <w:rPr>
          <w:rFonts w:ascii="Arial" w:hAnsi="Arial"/>
          <w:lang w:val="de-CH"/>
        </w:rPr>
        <w:t>Konsortialleitung</w:t>
      </w:r>
      <w:r w:rsidRPr="007A76DA">
        <w:rPr>
          <w:rFonts w:ascii="Arial" w:hAnsi="Arial"/>
          <w:lang w:val="de-CH"/>
        </w:rPr>
        <w:t xml:space="preserve">) </w:t>
      </w:r>
      <w:r w:rsidR="002F038B" w:rsidRPr="007A76DA">
        <w:rPr>
          <w:rFonts w:ascii="Arial" w:hAnsi="Arial"/>
          <w:lang w:val="de-CH"/>
        </w:rPr>
        <w:t>innerhalb der</w:t>
      </w:r>
      <w:r w:rsidRPr="007A76DA">
        <w:rPr>
          <w:rFonts w:ascii="Arial" w:hAnsi="Arial"/>
          <w:lang w:val="de-CH"/>
        </w:rPr>
        <w:t xml:space="preserve"> Aktivitäten des Konsortiums</w:t>
      </w:r>
      <w:bookmarkEnd w:id="10"/>
      <w:r w:rsidRPr="007A76DA">
        <w:rPr>
          <w:rFonts w:ascii="Arial" w:hAnsi="Arial"/>
          <w:lang w:val="de-CH"/>
        </w:rPr>
        <w:t xml:space="preserve">? </w:t>
      </w:r>
    </w:p>
    <w:p w14:paraId="0B14DEFD" w14:textId="348AB8AA" w:rsidR="00A12CD6" w:rsidRPr="007A76DA" w:rsidRDefault="00636615" w:rsidP="00A12CD6">
      <w:pPr>
        <w:pStyle w:val="Aufzhlung1"/>
        <w:numPr>
          <w:ilvl w:val="0"/>
          <w:numId w:val="7"/>
        </w:numPr>
        <w:tabs>
          <w:tab w:val="left" w:pos="7513"/>
        </w:tabs>
        <w:ind w:left="567" w:hanging="567"/>
        <w:rPr>
          <w:rFonts w:ascii="Arial" w:hAnsi="Arial" w:cs="Arial"/>
          <w:lang w:val="de-CH"/>
        </w:rPr>
      </w:pPr>
      <w:bookmarkStart w:id="11" w:name="_Hlk139977889"/>
      <w:r w:rsidRPr="007A76DA">
        <w:rPr>
          <w:rFonts w:ascii="Arial" w:hAnsi="Arial"/>
          <w:lang w:val="de-CH"/>
        </w:rPr>
        <w:lastRenderedPageBreak/>
        <w:t>Wird das Konsortium oder werden die einzelnen Mitglied</w:t>
      </w:r>
      <w:r w:rsidR="00773026" w:rsidRPr="007A76DA">
        <w:rPr>
          <w:rFonts w:ascii="Arial" w:hAnsi="Arial"/>
          <w:lang w:val="de-CH"/>
        </w:rPr>
        <w:t>er</w:t>
      </w:r>
      <w:r w:rsidRPr="007A76DA">
        <w:rPr>
          <w:rFonts w:ascii="Arial" w:hAnsi="Arial"/>
          <w:lang w:val="de-CH"/>
        </w:rPr>
        <w:t xml:space="preserve"> den Teilnehmenden vor, während und nach der Mobilität Informationen und Unterstützung anbieten, einschliesslich bei Anerkennungsfragen? </w:t>
      </w:r>
    </w:p>
    <w:p w14:paraId="3ABB525F" w14:textId="77777777" w:rsidR="00A12CD6" w:rsidRPr="007A76DA" w:rsidRDefault="00636615" w:rsidP="00A12CD6">
      <w:pPr>
        <w:pStyle w:val="Aufzhlung1"/>
        <w:numPr>
          <w:ilvl w:val="0"/>
          <w:numId w:val="7"/>
        </w:numPr>
        <w:tabs>
          <w:tab w:val="left" w:pos="7513"/>
        </w:tabs>
        <w:ind w:left="567" w:hanging="567"/>
        <w:rPr>
          <w:rFonts w:ascii="Arial" w:hAnsi="Arial" w:cs="Arial"/>
          <w:lang w:val="de-CH"/>
        </w:rPr>
      </w:pPr>
      <w:r w:rsidRPr="007A76DA">
        <w:rPr>
          <w:rFonts w:ascii="Arial" w:hAnsi="Arial"/>
          <w:lang w:val="de-CH"/>
        </w:rPr>
        <w:t>Wer ist für die Auswahl der Teilnehmenden und die Ergreifung von Massnahmen bezüglich der Teilnahme benachteiligter Gruppen zuständig</w:t>
      </w:r>
      <w:bookmarkEnd w:id="11"/>
      <w:r w:rsidRPr="007A76DA">
        <w:rPr>
          <w:rFonts w:ascii="Arial" w:hAnsi="Arial"/>
          <w:lang w:val="de-CH"/>
        </w:rPr>
        <w:t xml:space="preserve">? </w:t>
      </w:r>
    </w:p>
    <w:p w14:paraId="3F53E4C6" w14:textId="0C4F0481" w:rsidR="00A12CD6" w:rsidRPr="007A76DA" w:rsidRDefault="00636615" w:rsidP="00A12CD6">
      <w:pPr>
        <w:pStyle w:val="Aufzhlung1"/>
        <w:numPr>
          <w:ilvl w:val="0"/>
          <w:numId w:val="7"/>
        </w:numPr>
        <w:tabs>
          <w:tab w:val="left" w:pos="7513"/>
        </w:tabs>
        <w:ind w:left="567" w:hanging="567"/>
        <w:rPr>
          <w:rFonts w:ascii="Arial" w:hAnsi="Arial" w:cs="Arial"/>
          <w:lang w:val="de-CH"/>
        </w:rPr>
      </w:pPr>
      <w:bookmarkStart w:id="12" w:name="_Hlk139977900"/>
      <w:r w:rsidRPr="007A76DA">
        <w:rPr>
          <w:rFonts w:ascii="Arial" w:hAnsi="Arial"/>
          <w:lang w:val="de-CH"/>
        </w:rPr>
        <w:t>Falls sich das Konsortium mit dieser Thematik auseinandersetzt,</w:t>
      </w:r>
      <w:bookmarkEnd w:id="12"/>
      <w:r w:rsidRPr="007A76DA">
        <w:rPr>
          <w:rFonts w:ascii="Arial" w:hAnsi="Arial"/>
          <w:lang w:val="de-CH"/>
        </w:rPr>
        <w:t xml:space="preserve"> beschreiben Sie bitte</w:t>
      </w:r>
      <w:r w:rsidR="00E97EBD" w:rsidRPr="007A76DA">
        <w:rPr>
          <w:rFonts w:ascii="Arial" w:hAnsi="Arial"/>
          <w:lang w:val="de-CH"/>
        </w:rPr>
        <w:t>:</w:t>
      </w:r>
      <w:r w:rsidRPr="007A76DA">
        <w:rPr>
          <w:rFonts w:ascii="Arial" w:hAnsi="Arial"/>
          <w:lang w:val="de-CH"/>
        </w:rPr>
        <w:t xml:space="preserve"> </w:t>
      </w:r>
    </w:p>
    <w:p w14:paraId="107C46BD" w14:textId="77777777" w:rsidR="00A12CD6" w:rsidRPr="007A76DA" w:rsidRDefault="00636615" w:rsidP="00773026">
      <w:pPr>
        <w:pStyle w:val="Aufzhlung1"/>
        <w:numPr>
          <w:ilvl w:val="1"/>
          <w:numId w:val="7"/>
        </w:numPr>
        <w:tabs>
          <w:tab w:val="left" w:pos="7513"/>
        </w:tabs>
        <w:rPr>
          <w:rFonts w:ascii="Arial" w:hAnsi="Arial" w:cs="Arial"/>
          <w:lang w:val="de-CH"/>
        </w:rPr>
      </w:pPr>
      <w:bookmarkStart w:id="13" w:name="_Hlk139977914"/>
      <w:r w:rsidRPr="007A76DA">
        <w:rPr>
          <w:rFonts w:ascii="Arial" w:hAnsi="Arial"/>
          <w:lang w:val="de-CH"/>
        </w:rPr>
        <w:t xml:space="preserve">Wie werden Sie mit Ihren Konsortiumspartnern und anderen relevanten Akteuren kooperieren und kommunizieren? </w:t>
      </w:r>
    </w:p>
    <w:p w14:paraId="0AB28D17" w14:textId="77777777" w:rsidR="00A12CD6" w:rsidRPr="007A76DA" w:rsidRDefault="00636615" w:rsidP="00773026">
      <w:pPr>
        <w:pStyle w:val="Aufzhlung1"/>
        <w:numPr>
          <w:ilvl w:val="1"/>
          <w:numId w:val="7"/>
        </w:numPr>
        <w:tabs>
          <w:tab w:val="left" w:pos="7513"/>
        </w:tabs>
        <w:rPr>
          <w:rFonts w:ascii="Arial" w:hAnsi="Arial" w:cs="Arial"/>
          <w:lang w:val="de-CH"/>
        </w:rPr>
      </w:pPr>
      <w:r w:rsidRPr="007A76DA">
        <w:rPr>
          <w:rFonts w:ascii="Arial" w:hAnsi="Arial"/>
          <w:lang w:val="de-CH"/>
        </w:rPr>
        <w:t xml:space="preserve">Wie wird die Kontrolle der Teilnehmenden während ihrer Mobilitäten geregelt? </w:t>
      </w:r>
    </w:p>
    <w:p w14:paraId="7EDB6951" w14:textId="77777777" w:rsidR="0007044D" w:rsidRPr="007A76DA" w:rsidRDefault="00636615" w:rsidP="00773026">
      <w:pPr>
        <w:pStyle w:val="Aufzhlung1"/>
        <w:numPr>
          <w:ilvl w:val="1"/>
          <w:numId w:val="7"/>
        </w:numPr>
        <w:tabs>
          <w:tab w:val="left" w:pos="7513"/>
        </w:tabs>
        <w:rPr>
          <w:rFonts w:ascii="Arial" w:hAnsi="Arial" w:cs="Arial"/>
          <w:lang w:val="de-CH"/>
        </w:rPr>
      </w:pPr>
      <w:r w:rsidRPr="007A76DA">
        <w:rPr>
          <w:rFonts w:ascii="Arial" w:hAnsi="Arial"/>
          <w:lang w:val="de-CH"/>
        </w:rPr>
        <w:t>Wer wird ihr Mobilitätsprogramm und ihre Fortschritte überprüfen</w:t>
      </w:r>
      <w:bookmarkEnd w:id="13"/>
      <w:r w:rsidRPr="007A76DA">
        <w:rPr>
          <w:rFonts w:ascii="Arial" w:hAnsi="Arial"/>
          <w:lang w:val="de-CH"/>
        </w:rPr>
        <w:t>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79"/>
      </w:tblGrid>
      <w:tr w:rsidR="00636615" w:rsidRPr="007A76DA" w14:paraId="25DD19E4" w14:textId="77777777" w:rsidTr="00636615">
        <w:tc>
          <w:tcPr>
            <w:tcW w:w="8579" w:type="dxa"/>
          </w:tcPr>
          <w:p w14:paraId="426450F2" w14:textId="77777777" w:rsidR="00636615" w:rsidRPr="007A76DA" w:rsidRDefault="00636615" w:rsidP="00636615">
            <w:pPr>
              <w:rPr>
                <w:rFonts w:ascii="Arial" w:hAnsi="Arial" w:cs="Arial"/>
                <w:lang w:val="de-CH"/>
              </w:rPr>
            </w:pPr>
          </w:p>
          <w:p w14:paraId="1D822BF5" w14:textId="77777777" w:rsidR="00636615" w:rsidRPr="007A76DA" w:rsidRDefault="00636615" w:rsidP="00636615">
            <w:pPr>
              <w:rPr>
                <w:rFonts w:ascii="Arial" w:hAnsi="Arial" w:cs="Arial"/>
                <w:lang w:val="de-CH"/>
              </w:rPr>
            </w:pPr>
          </w:p>
        </w:tc>
      </w:tr>
    </w:tbl>
    <w:p w14:paraId="2E370909" w14:textId="77777777" w:rsidR="00636615" w:rsidRPr="007A76DA" w:rsidRDefault="00A12CD6" w:rsidP="00DE592A">
      <w:pPr>
        <w:pStyle w:val="berschrift2nummeriert"/>
        <w:ind w:left="567" w:hanging="567"/>
        <w:rPr>
          <w:rFonts w:ascii="Arial" w:hAnsi="Arial" w:cs="Arial"/>
          <w:lang w:val="de-CH"/>
        </w:rPr>
      </w:pPr>
      <w:r w:rsidRPr="007A76DA">
        <w:rPr>
          <w:rFonts w:ascii="Arial" w:hAnsi="Arial"/>
          <w:lang w:val="de-CH"/>
        </w:rPr>
        <w:t xml:space="preserve">Zusammenfassung </w:t>
      </w:r>
    </w:p>
    <w:p w14:paraId="10626382" w14:textId="0B6E299C" w:rsidR="00A12CD6" w:rsidRPr="007A76DA" w:rsidRDefault="00636615" w:rsidP="00515E0C">
      <w:pPr>
        <w:pStyle w:val="Paragraphedeliste"/>
        <w:numPr>
          <w:ilvl w:val="0"/>
          <w:numId w:val="13"/>
        </w:numPr>
        <w:ind w:left="567" w:hanging="567"/>
        <w:rPr>
          <w:rFonts w:ascii="Arial" w:hAnsi="Arial" w:cs="Arial"/>
          <w:lang w:val="de-CH"/>
        </w:rPr>
      </w:pPr>
      <w:r w:rsidRPr="007A76DA">
        <w:rPr>
          <w:rFonts w:ascii="Arial" w:hAnsi="Arial"/>
          <w:lang w:val="de-CH"/>
        </w:rPr>
        <w:t xml:space="preserve">Bitte geben Sie einen </w:t>
      </w:r>
      <w:bookmarkStart w:id="14" w:name="_Hlk139977940"/>
      <w:r w:rsidRPr="007A76DA">
        <w:rPr>
          <w:rFonts w:ascii="Arial" w:hAnsi="Arial"/>
          <w:lang w:val="de-CH"/>
        </w:rPr>
        <w:t>kurzen Überblick über Ihr Mobilitätskonsortium. Fassen Sie sich dabei bitte kurz und erwähnen Sie mindestens</w:t>
      </w:r>
    </w:p>
    <w:p w14:paraId="29901F69" w14:textId="77777777" w:rsidR="00A12CD6" w:rsidRPr="007A76DA" w:rsidRDefault="00636615" w:rsidP="00A12CD6">
      <w:pPr>
        <w:pStyle w:val="Aufzhlung1"/>
        <w:numPr>
          <w:ilvl w:val="0"/>
          <w:numId w:val="7"/>
        </w:numPr>
        <w:tabs>
          <w:tab w:val="left" w:pos="7513"/>
        </w:tabs>
        <w:ind w:left="567" w:hanging="567"/>
        <w:rPr>
          <w:rFonts w:ascii="Arial" w:hAnsi="Arial" w:cs="Arial"/>
          <w:lang w:val="de-CH"/>
        </w:rPr>
      </w:pPr>
      <w:bookmarkStart w:id="15" w:name="_Hlk139977928"/>
      <w:bookmarkEnd w:id="14"/>
      <w:r w:rsidRPr="007A76DA">
        <w:rPr>
          <w:rFonts w:ascii="Arial" w:hAnsi="Arial"/>
          <w:lang w:val="de-CH"/>
        </w:rPr>
        <w:t xml:space="preserve">die Ziele Ihres Konsortiums, </w:t>
      </w:r>
    </w:p>
    <w:p w14:paraId="1911C6EE" w14:textId="3A526F38" w:rsidR="00A12CD6" w:rsidRPr="007A76DA" w:rsidRDefault="00636615" w:rsidP="00A12CD6">
      <w:pPr>
        <w:pStyle w:val="Aufzhlung1"/>
        <w:numPr>
          <w:ilvl w:val="0"/>
          <w:numId w:val="7"/>
        </w:numPr>
        <w:tabs>
          <w:tab w:val="left" w:pos="7513"/>
        </w:tabs>
        <w:ind w:left="567" w:hanging="567"/>
        <w:rPr>
          <w:rFonts w:ascii="Arial" w:hAnsi="Arial" w:cs="Arial"/>
          <w:lang w:val="de-CH"/>
        </w:rPr>
      </w:pPr>
      <w:r w:rsidRPr="007A76DA">
        <w:rPr>
          <w:rFonts w:ascii="Arial" w:hAnsi="Arial"/>
          <w:lang w:val="de-CH"/>
        </w:rPr>
        <w:t>die Grundelemente der Hauptaktivitäten</w:t>
      </w:r>
      <w:r w:rsidR="00072C1B" w:rsidRPr="007A76DA">
        <w:rPr>
          <w:rFonts w:ascii="Arial" w:hAnsi="Arial"/>
          <w:lang w:val="de-CH"/>
        </w:rPr>
        <w:t xml:space="preserve"> </w:t>
      </w:r>
      <w:r w:rsidR="00B463F2" w:rsidRPr="007A76DA">
        <w:rPr>
          <w:rFonts w:ascii="Arial" w:hAnsi="Arial"/>
          <w:lang w:val="de-CH"/>
        </w:rPr>
        <w:t>sowie</w:t>
      </w:r>
    </w:p>
    <w:p w14:paraId="5A094C63" w14:textId="0FF98280" w:rsidR="0007044D" w:rsidRPr="007A76DA" w:rsidRDefault="00636615" w:rsidP="00636615">
      <w:pPr>
        <w:pStyle w:val="Aufzhlung1"/>
        <w:numPr>
          <w:ilvl w:val="0"/>
          <w:numId w:val="7"/>
        </w:numPr>
        <w:tabs>
          <w:tab w:val="left" w:pos="7513"/>
        </w:tabs>
        <w:ind w:left="567" w:hanging="567"/>
        <w:rPr>
          <w:rFonts w:ascii="Arial" w:hAnsi="Arial" w:cs="Arial"/>
          <w:lang w:val="de-CH"/>
        </w:rPr>
      </w:pPr>
      <w:r w:rsidRPr="007A76DA">
        <w:rPr>
          <w:rFonts w:ascii="Arial" w:hAnsi="Arial"/>
          <w:lang w:val="de-CH"/>
        </w:rPr>
        <w:t>eine kurze Beschreibung der erhofften Ergebnisse und Wirkungen</w:t>
      </w:r>
    </w:p>
    <w:bookmarkEnd w:id="1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79"/>
      </w:tblGrid>
      <w:tr w:rsidR="00636615" w:rsidRPr="007A76DA" w14:paraId="46491881" w14:textId="77777777" w:rsidTr="00636615">
        <w:tc>
          <w:tcPr>
            <w:tcW w:w="8579" w:type="dxa"/>
          </w:tcPr>
          <w:p w14:paraId="31C44716" w14:textId="77777777" w:rsidR="00636615" w:rsidRPr="007A76DA" w:rsidRDefault="00636615" w:rsidP="00636615">
            <w:pPr>
              <w:rPr>
                <w:rFonts w:ascii="Arial" w:hAnsi="Arial" w:cs="Arial"/>
                <w:lang w:val="de-CH"/>
              </w:rPr>
            </w:pPr>
          </w:p>
          <w:p w14:paraId="51E7D7A8" w14:textId="77777777" w:rsidR="00636615" w:rsidRPr="007A76DA" w:rsidRDefault="00636615" w:rsidP="00636615">
            <w:pPr>
              <w:rPr>
                <w:rFonts w:ascii="Arial" w:hAnsi="Arial" w:cs="Arial"/>
                <w:lang w:val="de-CH"/>
              </w:rPr>
            </w:pPr>
          </w:p>
        </w:tc>
      </w:tr>
    </w:tbl>
    <w:p w14:paraId="7D3DE9D9" w14:textId="77777777" w:rsidR="000B7BB3" w:rsidRPr="007A76DA" w:rsidRDefault="000B7BB3" w:rsidP="000B7BB3">
      <w:pPr>
        <w:rPr>
          <w:rFonts w:ascii="Arial" w:eastAsiaTheme="majorEastAsia" w:hAnsi="Arial" w:cs="Arial"/>
          <w:color w:val="FF675D" w:themeColor="accent1"/>
          <w:sz w:val="24"/>
          <w:szCs w:val="26"/>
          <w:lang w:val="de-CH"/>
        </w:rPr>
      </w:pPr>
      <w:r w:rsidRPr="007A76DA">
        <w:rPr>
          <w:lang w:val="de-CH"/>
        </w:rPr>
        <w:br w:type="page"/>
      </w:r>
    </w:p>
    <w:p w14:paraId="4B4113A1" w14:textId="7C18EE62" w:rsidR="0089542D" w:rsidRPr="007A76DA" w:rsidRDefault="00636615" w:rsidP="0089542D">
      <w:pPr>
        <w:pStyle w:val="berschrift1nummeriert"/>
        <w:rPr>
          <w:rFonts w:ascii="Arial" w:hAnsi="Arial" w:cs="Arial"/>
          <w:lang w:val="de-CH"/>
        </w:rPr>
      </w:pPr>
      <w:r w:rsidRPr="007A76DA">
        <w:rPr>
          <w:rFonts w:ascii="Arial" w:hAnsi="Arial"/>
          <w:lang w:val="de-CH"/>
        </w:rPr>
        <w:lastRenderedPageBreak/>
        <w:t xml:space="preserve">Auflistung der </w:t>
      </w:r>
      <w:r w:rsidR="00773026" w:rsidRPr="007A76DA">
        <w:rPr>
          <w:rFonts w:ascii="Arial" w:hAnsi="Arial"/>
          <w:lang w:val="de-CH"/>
        </w:rPr>
        <w:t>Mitglieder</w:t>
      </w:r>
      <w:r w:rsidRPr="007A76DA">
        <w:rPr>
          <w:rFonts w:ascii="Arial" w:hAnsi="Arial"/>
          <w:lang w:val="de-CH"/>
        </w:rPr>
        <w:t xml:space="preserve"> </w:t>
      </w:r>
      <w:r w:rsidR="00773026" w:rsidRPr="007A76DA">
        <w:rPr>
          <w:rFonts w:ascii="Arial" w:hAnsi="Arial"/>
          <w:lang w:val="de-CH"/>
        </w:rPr>
        <w:t xml:space="preserve">als Partner </w:t>
      </w:r>
      <w:r w:rsidRPr="007A76DA">
        <w:rPr>
          <w:rFonts w:ascii="Arial" w:hAnsi="Arial"/>
          <w:lang w:val="de-CH"/>
        </w:rPr>
        <w:t>des Mobilitätskonsortiums</w:t>
      </w:r>
    </w:p>
    <w:p w14:paraId="1A9AF39D" w14:textId="77777777" w:rsidR="0089542D" w:rsidRPr="007A76DA" w:rsidRDefault="0089542D" w:rsidP="0089542D">
      <w:pPr>
        <w:rPr>
          <w:lang w:val="de-CH"/>
        </w:rPr>
      </w:pPr>
    </w:p>
    <w:tbl>
      <w:tblPr>
        <w:tblStyle w:val="MovetiaStandard"/>
        <w:tblW w:w="0" w:type="auto"/>
        <w:tblLook w:val="04A0" w:firstRow="1" w:lastRow="0" w:firstColumn="1" w:lastColumn="0" w:noHBand="0" w:noVBand="1"/>
      </w:tblPr>
      <w:tblGrid>
        <w:gridCol w:w="4536"/>
        <w:gridCol w:w="4043"/>
      </w:tblGrid>
      <w:tr w:rsidR="0089542D" w:rsidRPr="007A76DA" w14:paraId="2835B3B8" w14:textId="77777777" w:rsidTr="008954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458085A2" w14:textId="3A2BCEB2" w:rsidR="0089542D" w:rsidRPr="007A76DA" w:rsidRDefault="0089542D" w:rsidP="00EA2226">
            <w:pPr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Name der Institution</w:t>
            </w:r>
            <w:r w:rsidR="00773026" w:rsidRPr="007A76DA">
              <w:rPr>
                <w:rFonts w:ascii="Arial" w:hAnsi="Arial"/>
                <w:lang w:val="de-CH"/>
              </w:rPr>
              <w:t>/Organisation</w:t>
            </w:r>
          </w:p>
        </w:tc>
        <w:tc>
          <w:tcPr>
            <w:tcW w:w="4043" w:type="dxa"/>
          </w:tcPr>
          <w:p w14:paraId="6E936925" w14:textId="18785708" w:rsidR="0089542D" w:rsidRPr="007A76DA" w:rsidRDefault="0089542D" w:rsidP="00EA22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Art der Institution</w:t>
            </w:r>
            <w:r w:rsidR="00773026" w:rsidRPr="007A76DA">
              <w:rPr>
                <w:rFonts w:ascii="Arial" w:hAnsi="Arial"/>
                <w:lang w:val="de-CH"/>
              </w:rPr>
              <w:t>/Organisation</w:t>
            </w:r>
          </w:p>
        </w:tc>
      </w:tr>
      <w:tr w:rsidR="0089542D" w:rsidRPr="007A76DA" w14:paraId="6C726F22" w14:textId="77777777" w:rsidTr="008954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2F3C5650" w14:textId="77777777" w:rsidR="0089542D" w:rsidRPr="007A76DA" w:rsidRDefault="002F0C80" w:rsidP="00EA2226">
            <w:pPr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color w:val="000000" w:themeColor="text1"/>
                  <w:lang w:val="de-CH"/>
                </w:rPr>
                <w:id w:val="-570969645"/>
                <w:placeholder>
                  <w:docPart w:val="1E186DB6A62F4B33B118CE532ED675EB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color w:val="000000" w:themeColor="text1"/>
                    <w:lang w:val="de-CH"/>
                  </w:rPr>
                  <w:t xml:space="preserve">_____________________ </w:t>
                </w:r>
              </w:sdtContent>
            </w:sdt>
          </w:p>
        </w:tc>
        <w:tc>
          <w:tcPr>
            <w:tcW w:w="4043" w:type="dxa"/>
          </w:tcPr>
          <w:p w14:paraId="38C804F1" w14:textId="77777777" w:rsidR="0089542D" w:rsidRPr="007A76DA" w:rsidRDefault="002F0C80" w:rsidP="00EA2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1767490240"/>
                <w:placeholder>
                  <w:docPart w:val="2F959F295E3D4553AE23BDBF8593F5E8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89542D" w:rsidRPr="007A76DA" w14:paraId="30A31EC5" w14:textId="77777777" w:rsidTr="008954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7D1E6688" w14:textId="77777777" w:rsidR="0089542D" w:rsidRPr="007A76DA" w:rsidRDefault="002F0C80" w:rsidP="00EA2226">
            <w:pPr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color w:val="000000" w:themeColor="text1"/>
                  <w:lang w:val="de-CH"/>
                </w:rPr>
                <w:id w:val="1153255650"/>
                <w:placeholder>
                  <w:docPart w:val="6B01CEA08C0149A3B00B5DDBD76DD9AA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color w:val="000000" w:themeColor="text1"/>
                    <w:lang w:val="de-CH"/>
                  </w:rPr>
                  <w:t xml:space="preserve">_____________________ </w:t>
                </w:r>
              </w:sdtContent>
            </w:sdt>
          </w:p>
        </w:tc>
        <w:tc>
          <w:tcPr>
            <w:tcW w:w="4043" w:type="dxa"/>
          </w:tcPr>
          <w:p w14:paraId="125060ED" w14:textId="77777777" w:rsidR="0089542D" w:rsidRPr="007A76DA" w:rsidRDefault="002F0C80" w:rsidP="00EA2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-1621142742"/>
                <w:placeholder>
                  <w:docPart w:val="9224DF3D614C4B65BA33F4BDEF7499A3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89542D" w:rsidRPr="007A76DA" w14:paraId="428E9D03" w14:textId="77777777" w:rsidTr="008954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7CE027A8" w14:textId="77777777" w:rsidR="0089542D" w:rsidRPr="007A76DA" w:rsidRDefault="002F0C80" w:rsidP="00EA2226">
            <w:pPr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color w:val="000000" w:themeColor="text1"/>
                  <w:lang w:val="de-CH"/>
                </w:rPr>
                <w:id w:val="1902718249"/>
                <w:placeholder>
                  <w:docPart w:val="210FC31F9AF24A64865C6A037D4E911C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color w:val="000000" w:themeColor="text1"/>
                    <w:lang w:val="de-CH"/>
                  </w:rPr>
                  <w:t xml:space="preserve">_____________________ </w:t>
                </w:r>
              </w:sdtContent>
            </w:sdt>
          </w:p>
        </w:tc>
        <w:tc>
          <w:tcPr>
            <w:tcW w:w="4043" w:type="dxa"/>
          </w:tcPr>
          <w:p w14:paraId="3E5E4BCC" w14:textId="77777777" w:rsidR="0089542D" w:rsidRPr="007A76DA" w:rsidRDefault="002F0C80" w:rsidP="00EA2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-638958085"/>
                <w:placeholder>
                  <w:docPart w:val="44CD8944A64347AFBABBCBDE6EAA70A6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89542D" w:rsidRPr="007A76DA" w14:paraId="7D5B24B4" w14:textId="77777777" w:rsidTr="008954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742A5600" w14:textId="77777777" w:rsidR="0089542D" w:rsidRPr="007A76DA" w:rsidRDefault="002F0C80" w:rsidP="00EA2226">
            <w:pPr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color w:val="000000" w:themeColor="text1"/>
                  <w:lang w:val="de-CH"/>
                </w:rPr>
                <w:id w:val="-432199464"/>
                <w:placeholder>
                  <w:docPart w:val="81176AB7F0EB46A6BA4E36B9E6F7303E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color w:val="000000" w:themeColor="text1"/>
                    <w:lang w:val="de-CH"/>
                  </w:rPr>
                  <w:t xml:space="preserve">_____________________ </w:t>
                </w:r>
              </w:sdtContent>
            </w:sdt>
          </w:p>
        </w:tc>
        <w:tc>
          <w:tcPr>
            <w:tcW w:w="4043" w:type="dxa"/>
          </w:tcPr>
          <w:p w14:paraId="17323D02" w14:textId="77777777" w:rsidR="0089542D" w:rsidRPr="007A76DA" w:rsidRDefault="002F0C80" w:rsidP="00EA2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CH"/>
              </w:rPr>
            </w:pPr>
            <w:sdt>
              <w:sdtPr>
                <w:rPr>
                  <w:rFonts w:ascii="Arial" w:hAnsi="Arial" w:cs="Arial"/>
                  <w:lang w:val="de-CH"/>
                </w:rPr>
                <w:id w:val="91907093"/>
                <w:placeholder>
                  <w:docPart w:val="EEA00ADA4E2846269DE981E412B53249"/>
                </w:placeholder>
                <w:showingPlcHdr/>
                <w:text w:multiLine="1"/>
              </w:sdtPr>
              <w:sdtEndPr/>
              <w:sdtContent>
                <w:r w:rsidR="003B598A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</w:tbl>
    <w:p w14:paraId="2C9C0953" w14:textId="77777777" w:rsidR="00636615" w:rsidRPr="007A76DA" w:rsidRDefault="0089542D" w:rsidP="00DE592A">
      <w:pPr>
        <w:pStyle w:val="berschrift1nummeriert"/>
        <w:ind w:left="567" w:hanging="567"/>
        <w:rPr>
          <w:rFonts w:ascii="Arial" w:hAnsi="Arial" w:cs="Arial"/>
          <w:lang w:val="de-CH"/>
        </w:rPr>
      </w:pPr>
      <w:r w:rsidRPr="007A76DA">
        <w:rPr>
          <w:rFonts w:ascii="Arial" w:hAnsi="Arial"/>
          <w:lang w:val="de-CH"/>
        </w:rPr>
        <w:t>Unterschrift</w:t>
      </w:r>
    </w:p>
    <w:p w14:paraId="791E7969" w14:textId="0D4E21E3" w:rsidR="0061636E" w:rsidRPr="007A76DA" w:rsidRDefault="00636615" w:rsidP="00636615">
      <w:pPr>
        <w:rPr>
          <w:rFonts w:ascii="Arial" w:hAnsi="Arial" w:cs="Arial"/>
          <w:lang w:val="de-CH"/>
        </w:rPr>
      </w:pPr>
      <w:r w:rsidRPr="007A76DA">
        <w:rPr>
          <w:rFonts w:ascii="Arial" w:hAnsi="Arial"/>
          <w:lang w:val="de-CH"/>
        </w:rPr>
        <w:t>Ich, der/die Unterzeichnende, rechtliche Vertretung der antragstellenden Institution, erkläre hiermit, dass die in diesem Antrag gemachten Angaben nach meinem besten Wissen zutreffend sind.</w:t>
      </w:r>
    </w:p>
    <w:p w14:paraId="21249D31" w14:textId="77777777" w:rsidR="003719C0" w:rsidRPr="007A76DA" w:rsidRDefault="003719C0" w:rsidP="00636615">
      <w:pPr>
        <w:rPr>
          <w:rFonts w:ascii="Arial" w:hAnsi="Arial" w:cs="Arial"/>
          <w:lang w:val="de-CH"/>
        </w:rPr>
      </w:pPr>
    </w:p>
    <w:tbl>
      <w:tblPr>
        <w:tblStyle w:val="MovetiaInfotabellegrn"/>
        <w:tblW w:w="8579" w:type="dxa"/>
        <w:tblLook w:val="04A0" w:firstRow="1" w:lastRow="0" w:firstColumn="1" w:lastColumn="0" w:noHBand="0" w:noVBand="1"/>
      </w:tblPr>
      <w:tblGrid>
        <w:gridCol w:w="3686"/>
        <w:gridCol w:w="4893"/>
      </w:tblGrid>
      <w:tr w:rsidR="003719C0" w:rsidRPr="007A76DA" w14:paraId="6429C793" w14:textId="77777777" w:rsidTr="003020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14AF37F2" w14:textId="77777777" w:rsidR="003719C0" w:rsidRPr="007A76DA" w:rsidRDefault="003719C0" w:rsidP="00302051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Cs w:val="18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Ort, Datum</w:t>
            </w:r>
          </w:p>
        </w:tc>
        <w:tc>
          <w:tcPr>
            <w:tcW w:w="4893" w:type="dxa"/>
          </w:tcPr>
          <w:p w14:paraId="2101FBE8" w14:textId="77777777" w:rsidR="003719C0" w:rsidRPr="007A76DA" w:rsidRDefault="002F0C80" w:rsidP="00302051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18"/>
                <w:lang w:val="de-CH"/>
              </w:rPr>
            </w:pPr>
            <w:sdt>
              <w:sdtPr>
                <w:rPr>
                  <w:rFonts w:ascii="Arial" w:hAnsi="Arial" w:cs="Arial"/>
                  <w:szCs w:val="18"/>
                  <w:lang w:val="de-CH"/>
                </w:rPr>
                <w:id w:val="-116608679"/>
                <w:placeholder>
                  <w:docPart w:val="4B2349FB61A946FA909BA0089B31F657"/>
                </w:placeholder>
                <w:showingPlcHdr/>
                <w:text w:multiLine="1"/>
              </w:sdtPr>
              <w:sdtEndPr/>
              <w:sdtContent>
                <w:r w:rsidR="003719C0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3719C0" w:rsidRPr="007A76DA" w14:paraId="03BC4634" w14:textId="77777777" w:rsidTr="003020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31DA3981" w14:textId="77777777" w:rsidR="003719C0" w:rsidRPr="007A76DA" w:rsidRDefault="003719C0" w:rsidP="00302051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Cs w:val="18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Name der antragstellenden Institution</w:t>
            </w:r>
          </w:p>
        </w:tc>
        <w:tc>
          <w:tcPr>
            <w:tcW w:w="4893" w:type="dxa"/>
          </w:tcPr>
          <w:p w14:paraId="1BDCE14F" w14:textId="77777777" w:rsidR="003719C0" w:rsidRPr="007A76DA" w:rsidRDefault="002F0C80" w:rsidP="00302051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18"/>
                <w:lang w:val="de-CH"/>
              </w:rPr>
            </w:pPr>
            <w:sdt>
              <w:sdtPr>
                <w:rPr>
                  <w:rFonts w:ascii="Arial" w:hAnsi="Arial" w:cs="Arial"/>
                  <w:szCs w:val="18"/>
                  <w:lang w:val="de-CH"/>
                </w:rPr>
                <w:id w:val="1478342213"/>
                <w:placeholder>
                  <w:docPart w:val="BA14DB9CCCA74E1EA776E24F85BFB9CB"/>
                </w:placeholder>
                <w:showingPlcHdr/>
                <w:text w:multiLine="1"/>
              </w:sdtPr>
              <w:sdtEndPr/>
              <w:sdtContent>
                <w:r w:rsidR="003719C0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3719C0" w:rsidRPr="007A76DA" w14:paraId="1BACB4D8" w14:textId="77777777" w:rsidTr="003020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68DDFCB3" w14:textId="68D46761" w:rsidR="003719C0" w:rsidRPr="007A76DA" w:rsidRDefault="003719C0" w:rsidP="00302051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Cs w:val="18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 xml:space="preserve">Name der </w:t>
            </w:r>
            <w:r w:rsidR="00AB6342" w:rsidRPr="007A76DA">
              <w:rPr>
                <w:rFonts w:ascii="Arial" w:hAnsi="Arial"/>
                <w:lang w:val="de-CH"/>
              </w:rPr>
              <w:t>gesetzlichen Vertretung (</w:t>
            </w:r>
            <w:r w:rsidRPr="007A76DA">
              <w:rPr>
                <w:rFonts w:ascii="Arial" w:hAnsi="Arial"/>
                <w:lang w:val="de-CH"/>
              </w:rPr>
              <w:t>zeichnungsbe</w:t>
            </w:r>
            <w:r w:rsidR="00E97EBD" w:rsidRPr="007A76DA">
              <w:rPr>
                <w:rFonts w:ascii="Arial" w:hAnsi="Arial"/>
                <w:lang w:val="de-CH"/>
              </w:rPr>
              <w:t xml:space="preserve">rechtigte </w:t>
            </w:r>
            <w:r w:rsidRPr="007A76DA">
              <w:rPr>
                <w:rFonts w:ascii="Arial" w:hAnsi="Arial"/>
                <w:lang w:val="de-CH"/>
              </w:rPr>
              <w:t>Person</w:t>
            </w:r>
            <w:r w:rsidR="00AB6342" w:rsidRPr="007A76DA">
              <w:rPr>
                <w:rFonts w:ascii="Arial" w:hAnsi="Arial"/>
                <w:lang w:val="de-CH"/>
              </w:rPr>
              <w:t>)</w:t>
            </w:r>
          </w:p>
        </w:tc>
        <w:tc>
          <w:tcPr>
            <w:tcW w:w="4893" w:type="dxa"/>
          </w:tcPr>
          <w:p w14:paraId="273447A1" w14:textId="77777777" w:rsidR="003719C0" w:rsidRPr="007A76DA" w:rsidRDefault="002F0C80" w:rsidP="00302051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18"/>
                <w:lang w:val="de-CH"/>
              </w:rPr>
            </w:pPr>
            <w:sdt>
              <w:sdtPr>
                <w:rPr>
                  <w:rFonts w:ascii="Arial" w:hAnsi="Arial" w:cs="Arial"/>
                  <w:szCs w:val="18"/>
                  <w:lang w:val="de-CH"/>
                </w:rPr>
                <w:id w:val="2018103465"/>
                <w:placeholder>
                  <w:docPart w:val="A5DF3AFAD90748B7969405B809B0B452"/>
                </w:placeholder>
                <w:showingPlcHdr/>
                <w:text w:multiLine="1"/>
              </w:sdtPr>
              <w:sdtEndPr/>
              <w:sdtContent>
                <w:r w:rsidR="003719C0" w:rsidRPr="007A76DA">
                  <w:rPr>
                    <w:rFonts w:ascii="Arial" w:hAnsi="Arial"/>
                    <w:lang w:val="de-CH"/>
                  </w:rPr>
                  <w:t xml:space="preserve">_____________________ </w:t>
                </w:r>
              </w:sdtContent>
            </w:sdt>
          </w:p>
        </w:tc>
      </w:tr>
      <w:tr w:rsidR="003719C0" w:rsidRPr="007A76DA" w14:paraId="195DC9A3" w14:textId="77777777" w:rsidTr="0030205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4BA295A4" w14:textId="77777777" w:rsidR="003719C0" w:rsidRPr="007A76DA" w:rsidRDefault="00C23C6B" w:rsidP="00302051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Cs w:val="18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>Unterschrift</w:t>
            </w:r>
          </w:p>
        </w:tc>
        <w:tc>
          <w:tcPr>
            <w:tcW w:w="4893" w:type="dxa"/>
            <w:tcBorders>
              <w:bottom w:val="single" w:sz="4" w:space="0" w:color="auto"/>
            </w:tcBorders>
          </w:tcPr>
          <w:p w14:paraId="37537FE2" w14:textId="77777777" w:rsidR="003719C0" w:rsidRPr="007A76DA" w:rsidRDefault="003719C0" w:rsidP="00302051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18"/>
                <w:lang w:val="de-CH"/>
              </w:rPr>
            </w:pPr>
          </w:p>
        </w:tc>
      </w:tr>
      <w:tr w:rsidR="003719C0" w:rsidRPr="007A76DA" w14:paraId="6ED56B77" w14:textId="77777777" w:rsidTr="00302051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3E0D1F19" w14:textId="77777777" w:rsidR="003719C0" w:rsidRPr="007A76DA" w:rsidRDefault="003719C0" w:rsidP="00302051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Cs w:val="18"/>
                <w:lang w:val="de-CH"/>
              </w:rPr>
            </w:pPr>
            <w:r w:rsidRPr="007A76DA">
              <w:rPr>
                <w:rFonts w:ascii="Arial" w:hAnsi="Arial"/>
                <w:lang w:val="de-CH"/>
              </w:rPr>
              <w:t xml:space="preserve">Stempel </w:t>
            </w:r>
          </w:p>
        </w:tc>
        <w:tc>
          <w:tcPr>
            <w:tcW w:w="4893" w:type="dxa"/>
            <w:tcBorders>
              <w:top w:val="single" w:sz="4" w:space="0" w:color="auto"/>
            </w:tcBorders>
          </w:tcPr>
          <w:p w14:paraId="186ED45B" w14:textId="77777777" w:rsidR="003719C0" w:rsidRPr="007A76DA" w:rsidRDefault="003719C0" w:rsidP="00302051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18"/>
                <w:lang w:val="de-CH"/>
              </w:rPr>
            </w:pPr>
          </w:p>
        </w:tc>
      </w:tr>
    </w:tbl>
    <w:p w14:paraId="0C88AE38" w14:textId="77777777" w:rsidR="003719C0" w:rsidRPr="007A76DA" w:rsidRDefault="003719C0" w:rsidP="00636615">
      <w:pPr>
        <w:rPr>
          <w:rFonts w:ascii="Arial" w:hAnsi="Arial" w:cs="Arial"/>
          <w:lang w:val="de-CH"/>
        </w:rPr>
      </w:pPr>
    </w:p>
    <w:p w14:paraId="729042BA" w14:textId="77777777" w:rsidR="00636615" w:rsidRPr="007A76DA" w:rsidRDefault="00636615" w:rsidP="00636615">
      <w:pPr>
        <w:rPr>
          <w:rFonts w:ascii="Arial" w:hAnsi="Arial" w:cs="Arial"/>
          <w:lang w:val="de-CH"/>
        </w:rPr>
      </w:pPr>
    </w:p>
    <w:sectPr w:rsidR="00636615" w:rsidRPr="007A76DA" w:rsidSect="00215AA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361" w:bottom="1747" w:left="1956" w:header="567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55C82" w14:textId="77777777" w:rsidR="000763D9" w:rsidRDefault="000763D9" w:rsidP="00F91D37">
      <w:pPr>
        <w:spacing w:line="240" w:lineRule="auto"/>
      </w:pPr>
      <w:r>
        <w:separator/>
      </w:r>
    </w:p>
  </w:endnote>
  <w:endnote w:type="continuationSeparator" w:id="0">
    <w:p w14:paraId="70635FF2" w14:textId="77777777" w:rsidR="000763D9" w:rsidRDefault="000763D9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 Pro">
    <w:altName w:val="Calibri"/>
    <w:panose1 w:val="020B0504020101020102"/>
    <w:charset w:val="00"/>
    <w:family w:val="swiss"/>
    <w:notTrueType/>
    <w:pitch w:val="variable"/>
    <w:sig w:usb0="A00000AF" w:usb1="4000316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NeueHaasGroteskText St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vetia-Emoji">
    <w:panose1 w:val="00000500000000000000"/>
    <w:charset w:val="00"/>
    <w:family w:val="modern"/>
    <w:notTrueType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9FB15" w14:textId="77777777" w:rsidR="00110A84" w:rsidRPr="002F0C80" w:rsidRDefault="00110A84" w:rsidP="000E33D0">
    <w:pPr>
      <w:pStyle w:val="Pieddepage"/>
      <w:tabs>
        <w:tab w:val="left" w:pos="2142"/>
        <w:tab w:val="left" w:pos="4298"/>
        <w:tab w:val="left" w:pos="6439"/>
      </w:tabs>
      <w:rPr>
        <w:lang w:val="de-CH"/>
      </w:rPr>
    </w:pPr>
    <w:r w:rsidRPr="002F0C80">
      <w:rPr>
        <w:lang w:val="de-CH"/>
      </w:rPr>
      <w:t>Movetia</w:t>
    </w:r>
  </w:p>
  <w:p w14:paraId="65B2252D" w14:textId="77777777" w:rsidR="00110A84" w:rsidRDefault="00110A84" w:rsidP="00C40C67">
    <w:pPr>
      <w:pStyle w:val="Pieddepage"/>
      <w:tabs>
        <w:tab w:val="left" w:pos="2142"/>
        <w:tab w:val="left" w:pos="4298"/>
        <w:tab w:val="left" w:pos="6439"/>
      </w:tabs>
    </w:pPr>
    <w:r w:rsidRPr="006F18A0">
      <w:t>Austausch und Mobilität</w:t>
    </w:r>
    <w:r w:rsidRPr="006F18A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8959" behindDoc="0" locked="1" layoutInCell="1" allowOverlap="1" wp14:anchorId="7E49134C" wp14:editId="547656A6">
              <wp:simplePos x="0" y="0"/>
              <wp:positionH relativeFrom="margin">
                <wp:posOffset>4822825</wp:posOffset>
              </wp:positionH>
              <wp:positionV relativeFrom="page">
                <wp:posOffset>9829800</wp:posOffset>
              </wp:positionV>
              <wp:extent cx="629920" cy="861060"/>
              <wp:effectExtent l="0" t="0" r="0" b="0"/>
              <wp:wrapNone/>
              <wp:docPr id="2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8610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685677" w14:textId="77777777" w:rsidR="00110A84" w:rsidRPr="005C6148" w:rsidRDefault="00110A84" w:rsidP="005C6148">
                          <w:pPr>
                            <w:jc w:val="right"/>
                            <w:rPr>
                              <w:rStyle w:val="Numrodepage"/>
                            </w:rPr>
                          </w:pPr>
                          <w:r w:rsidRPr="005C6148">
                            <w:rPr>
                              <w:rStyle w:val="Numrodepage"/>
                            </w:rPr>
                            <w:fldChar w:fldCharType="begin"/>
                          </w:r>
                          <w:r w:rsidRPr="005C6148">
                            <w:rPr>
                              <w:rStyle w:val="Numrodepage"/>
                            </w:rPr>
                            <w:instrText>PAGE   \* MERGEFORMAT</w:instrText>
                          </w:r>
                          <w:r w:rsidRPr="005C6148">
                            <w:rPr>
                              <w:rStyle w:val="Numrodepage"/>
                            </w:rPr>
                            <w:fldChar w:fldCharType="separate"/>
                          </w:r>
                          <w:r w:rsidRPr="00E445A1">
                            <w:rPr>
                              <w:rStyle w:val="Numrodepage"/>
                              <w:noProof/>
                            </w:rPr>
                            <w:t>1</w:t>
                          </w:r>
                          <w:r w:rsidRPr="005C6148">
                            <w:rPr>
                              <w:rStyle w:val="Numrodepage"/>
                            </w:rPr>
                            <w:fldChar w:fldCharType="end"/>
                          </w:r>
                          <w:r w:rsidRPr="005C6148">
                            <w:rPr>
                              <w:rStyle w:val="Numrodepage"/>
                            </w:rPr>
                            <w:t>/</w:t>
                          </w:r>
                          <w:r w:rsidRPr="005C6148">
                            <w:rPr>
                              <w:rStyle w:val="Numrodepage"/>
                            </w:rPr>
                            <w:fldChar w:fldCharType="begin"/>
                          </w:r>
                          <w:r w:rsidRPr="005C6148">
                            <w:rPr>
                              <w:rStyle w:val="Numrodepage"/>
                            </w:rPr>
                            <w:instrText xml:space="preserve"> NUMPAGES   \* MERGEFORMAT </w:instrText>
                          </w:r>
                          <w:r w:rsidRPr="005C6148">
                            <w:rPr>
                              <w:rStyle w:val="Numrodepage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  <w:noProof/>
                            </w:rPr>
                            <w:t>6</w:t>
                          </w:r>
                          <w:r w:rsidRPr="005C6148"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6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49134C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margin-left:379.75pt;margin-top:774pt;width:49.6pt;height:67.8pt;z-index:2516889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" filled="f" stroked="f" strokeweight=".5pt">
              <v:textbox inset="0,0,0,13mm">
                <w:txbxContent>
                  <w:p w14:paraId="75685677" w14:textId="77777777" w:rsidR="00110A84" w:rsidRPr="005C6148" w:rsidRDefault="00110A84" w:rsidP="005C6148">
                    <w:pPr>
                      <w:jc w:val="right"/>
                      <w:rPr>
                        <w:rStyle w:val="Numrodepage"/>
                      </w:rPr>
                    </w:pPr>
                    <w:r w:rsidRPr="005C6148">
                      <w:rPr>
                        <w:rStyle w:val="Numrodepage"/>
                      </w:rPr>
                      <w:fldChar w:fldCharType="begin"/>
                    </w:r>
                    <w:r w:rsidRPr="005C6148">
                      <w:rPr>
                        <w:rStyle w:val="Numrodepage"/>
                      </w:rPr>
                      <w:instrText>PAGE   \* MERGEFORMAT</w:instrText>
                    </w:r>
                    <w:r w:rsidRPr="005C6148">
                      <w:rPr>
                        <w:rStyle w:val="Numrodepage"/>
                      </w:rPr>
                      <w:fldChar w:fldCharType="separate"/>
                    </w:r>
                    <w:r w:rsidRPr="00E445A1">
                      <w:rPr>
                        <w:rStyle w:val="Numrodepage"/>
                        <w:noProof/>
                      </w:rPr>
                      <w:t>1</w:t>
                    </w:r>
                    <w:r w:rsidRPr="005C6148">
                      <w:rPr>
                        <w:rStyle w:val="Numrodepage"/>
                      </w:rPr>
                      <w:fldChar w:fldCharType="end"/>
                    </w:r>
                    <w:r w:rsidRPr="005C6148">
                      <w:rPr>
                        <w:rStyle w:val="Numrodepage"/>
                      </w:rPr>
                      <w:t>/</w:t>
                    </w:r>
                    <w:r w:rsidRPr="005C6148">
                      <w:rPr>
                        <w:rStyle w:val="Numrodepage"/>
                      </w:rPr>
                      <w:fldChar w:fldCharType="begin"/>
                    </w:r>
                    <w:r w:rsidRPr="005C6148">
                      <w:rPr>
                        <w:rStyle w:val="Numrodepage"/>
                      </w:rPr>
                      <w:instrText xml:space="preserve"> NUMPAGES   \* MERGEFORMAT </w:instrText>
                    </w:r>
                    <w:r w:rsidRPr="005C6148">
                      <w:rPr>
                        <w:rStyle w:val="Numrodepage"/>
                      </w:rPr>
                      <w:fldChar w:fldCharType="separate"/>
                    </w:r>
                    <w:r>
                      <w:rPr>
                        <w:rStyle w:val="Numrodepage"/>
                        <w:noProof/>
                      </w:rPr>
                      <w:t>6</w:t>
                    </w:r>
                    <w:r w:rsidRPr="005C6148"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6F18A0">
      <w:tab/>
      <w:t>movetia.ch</w:t>
    </w:r>
  </w:p>
  <w:p w14:paraId="29948F58" w14:textId="77777777" w:rsidR="005149D6" w:rsidRPr="00DB78AB" w:rsidRDefault="005149D6" w:rsidP="000E33D0">
    <w:pPr>
      <w:pStyle w:val="Pieddepage"/>
      <w:tabs>
        <w:tab w:val="left" w:pos="2142"/>
        <w:tab w:val="left" w:pos="4298"/>
        <w:tab w:val="left" w:pos="6439"/>
      </w:tabs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4C89F" w14:textId="77777777" w:rsidR="00110A84" w:rsidRPr="00E25D5A" w:rsidRDefault="00110A84" w:rsidP="000E33D0">
    <w:pPr>
      <w:pStyle w:val="Pieddepage"/>
      <w:tabs>
        <w:tab w:val="left" w:pos="2142"/>
        <w:tab w:val="left" w:pos="4298"/>
        <w:tab w:val="left" w:pos="6439"/>
      </w:tabs>
      <w:rPr>
        <w:lang w:val="it-CH"/>
      </w:rPr>
    </w:pPr>
    <w:r w:rsidRPr="00E25D5A">
      <w:rPr>
        <w:lang w:val="it-CH"/>
      </w:rPr>
      <w:t>Movetia</w:t>
    </w:r>
  </w:p>
  <w:p w14:paraId="60715526" w14:textId="77777777" w:rsidR="00110A84" w:rsidRDefault="00110A84" w:rsidP="00C40C67">
    <w:pPr>
      <w:pStyle w:val="Pieddepage"/>
      <w:tabs>
        <w:tab w:val="left" w:pos="2142"/>
        <w:tab w:val="left" w:pos="4298"/>
        <w:tab w:val="left" w:pos="6439"/>
      </w:tabs>
    </w:pPr>
    <w:r w:rsidRPr="006F18A0">
      <w:t>Austausch und Mobilität</w:t>
    </w:r>
    <w:r w:rsidRPr="006F18A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6911" behindDoc="0" locked="1" layoutInCell="1" allowOverlap="1" wp14:anchorId="76DC8764" wp14:editId="0542F973">
              <wp:simplePos x="0" y="0"/>
              <wp:positionH relativeFrom="margin">
                <wp:posOffset>4822825</wp:posOffset>
              </wp:positionH>
              <wp:positionV relativeFrom="page">
                <wp:posOffset>9829800</wp:posOffset>
              </wp:positionV>
              <wp:extent cx="629920" cy="861060"/>
              <wp:effectExtent l="0" t="0" r="0" b="0"/>
              <wp:wrapNone/>
              <wp:docPr id="6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8610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C82C9F" w14:textId="77777777" w:rsidR="00110A84" w:rsidRPr="005C6148" w:rsidRDefault="00110A84" w:rsidP="005C6148">
                          <w:pPr>
                            <w:jc w:val="right"/>
                            <w:rPr>
                              <w:rStyle w:val="Numrodepage"/>
                            </w:rPr>
                          </w:pPr>
                          <w:r w:rsidRPr="005C6148">
                            <w:rPr>
                              <w:rStyle w:val="Numrodepage"/>
                            </w:rPr>
                            <w:fldChar w:fldCharType="begin"/>
                          </w:r>
                          <w:r w:rsidRPr="005C6148">
                            <w:rPr>
                              <w:rStyle w:val="Numrodepage"/>
                            </w:rPr>
                            <w:instrText>PAGE   \* MERGEFORMAT</w:instrText>
                          </w:r>
                          <w:r w:rsidRPr="005C6148">
                            <w:rPr>
                              <w:rStyle w:val="Numrodepage"/>
                            </w:rPr>
                            <w:fldChar w:fldCharType="separate"/>
                          </w:r>
                          <w:r w:rsidRPr="00E445A1">
                            <w:rPr>
                              <w:rStyle w:val="Numrodepage"/>
                              <w:noProof/>
                            </w:rPr>
                            <w:t>1</w:t>
                          </w:r>
                          <w:r w:rsidRPr="005C6148">
                            <w:rPr>
                              <w:rStyle w:val="Numrodepage"/>
                            </w:rPr>
                            <w:fldChar w:fldCharType="end"/>
                          </w:r>
                          <w:r w:rsidRPr="005C6148">
                            <w:rPr>
                              <w:rStyle w:val="Numrodepage"/>
                            </w:rPr>
                            <w:t>/</w:t>
                          </w:r>
                          <w:r w:rsidRPr="005C6148">
                            <w:rPr>
                              <w:rStyle w:val="Numrodepage"/>
                            </w:rPr>
                            <w:fldChar w:fldCharType="begin"/>
                          </w:r>
                          <w:r w:rsidRPr="005C6148">
                            <w:rPr>
                              <w:rStyle w:val="Numrodepage"/>
                            </w:rPr>
                            <w:instrText xml:space="preserve"> NUMPAGES   \* MERGEFORMAT </w:instrText>
                          </w:r>
                          <w:r w:rsidRPr="005C6148">
                            <w:rPr>
                              <w:rStyle w:val="Numrodepage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  <w:noProof/>
                            </w:rPr>
                            <w:t>6</w:t>
                          </w:r>
                          <w:r w:rsidRPr="005C6148"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6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DC876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79.75pt;margin-top:774pt;width:49.6pt;height:67.8pt;z-index:2516869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" filled="f" stroked="f" strokeweight=".5pt">
              <v:textbox inset="0,0,0,13mm">
                <w:txbxContent>
                  <w:p w14:paraId="71C82C9F" w14:textId="77777777" w:rsidR="00110A84" w:rsidRPr="005C6148" w:rsidRDefault="00110A84" w:rsidP="005C6148">
                    <w:pPr>
                      <w:jc w:val="right"/>
                      <w:rPr>
                        <w:rStyle w:val="Numrodepage"/>
                      </w:rPr>
                    </w:pPr>
                    <w:r w:rsidRPr="005C6148">
                      <w:rPr>
                        <w:rStyle w:val="Numrodepage"/>
                      </w:rPr>
                      <w:fldChar w:fldCharType="begin"/>
                    </w:r>
                    <w:r w:rsidRPr="005C6148">
                      <w:rPr>
                        <w:rStyle w:val="Numrodepage"/>
                      </w:rPr>
                      <w:instrText>PAGE   \* MERGEFORMAT</w:instrText>
                    </w:r>
                    <w:r w:rsidRPr="005C6148">
                      <w:rPr>
                        <w:rStyle w:val="Numrodepage"/>
                      </w:rPr>
                      <w:fldChar w:fldCharType="separate"/>
                    </w:r>
                    <w:r w:rsidRPr="00E445A1">
                      <w:rPr>
                        <w:rStyle w:val="Numrodepage"/>
                        <w:noProof/>
                      </w:rPr>
                      <w:t>1</w:t>
                    </w:r>
                    <w:r w:rsidRPr="005C6148">
                      <w:rPr>
                        <w:rStyle w:val="Numrodepage"/>
                      </w:rPr>
                      <w:fldChar w:fldCharType="end"/>
                    </w:r>
                    <w:r w:rsidRPr="005C6148">
                      <w:rPr>
                        <w:rStyle w:val="Numrodepage"/>
                      </w:rPr>
                      <w:t>/</w:t>
                    </w:r>
                    <w:r w:rsidRPr="005C6148">
                      <w:rPr>
                        <w:rStyle w:val="Numrodepage"/>
                      </w:rPr>
                      <w:fldChar w:fldCharType="begin"/>
                    </w:r>
                    <w:r w:rsidRPr="005C6148">
                      <w:rPr>
                        <w:rStyle w:val="Numrodepage"/>
                      </w:rPr>
                      <w:instrText xml:space="preserve"> NUMPAGES   \* MERGEFORMAT </w:instrText>
                    </w:r>
                    <w:r w:rsidRPr="005C6148">
                      <w:rPr>
                        <w:rStyle w:val="Numrodepage"/>
                      </w:rPr>
                      <w:fldChar w:fldCharType="separate"/>
                    </w:r>
                    <w:r>
                      <w:rPr>
                        <w:rStyle w:val="Numrodepage"/>
                        <w:noProof/>
                      </w:rPr>
                      <w:t>6</w:t>
                    </w:r>
                    <w:r w:rsidRPr="005C6148"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6F18A0">
      <w:tab/>
      <w:t>movetia.ch</w:t>
    </w:r>
  </w:p>
  <w:p w14:paraId="05F57A48" w14:textId="77777777" w:rsidR="002D1351" w:rsidRPr="002D1351" w:rsidRDefault="002D1351" w:rsidP="00C40C67">
    <w:pPr>
      <w:pStyle w:val="Pieddepage"/>
      <w:tabs>
        <w:tab w:val="left" w:pos="2142"/>
        <w:tab w:val="left" w:pos="4298"/>
        <w:tab w:val="left" w:pos="6439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96C03" w14:textId="77777777" w:rsidR="000763D9" w:rsidRPr="0025086B" w:rsidRDefault="000763D9" w:rsidP="0025086B">
      <w:pPr>
        <w:pStyle w:val="Pieddepage"/>
        <w:rPr>
          <w:color w:val="000000" w:themeColor="text1"/>
        </w:rPr>
      </w:pPr>
    </w:p>
  </w:footnote>
  <w:footnote w:type="continuationSeparator" w:id="0">
    <w:p w14:paraId="71E1A2E5" w14:textId="77777777" w:rsidR="000763D9" w:rsidRDefault="000763D9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98897" w14:textId="77777777" w:rsidR="004C47EB" w:rsidRDefault="004C47EB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55C0DB9A" wp14:editId="62B583E7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60000" cy="360000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0" cy="36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78DDEA1C" id="Rechteck 4" o:spid="_x0000_s1026" style="position:absolute;margin-left:-22.85pt;margin-top:0;width:28.35pt;height:28.35pt;z-index:2516828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" filled="f" stroked="f" strokeweight="2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2E98A" w14:textId="77777777" w:rsidR="00582A4B" w:rsidRDefault="00582A4B" w:rsidP="0093297E">
    <w:pPr>
      <w:pStyle w:val="En-tte"/>
      <w:jc w:val="right"/>
    </w:pPr>
    <w:r>
      <w:rPr>
        <w:noProof/>
      </w:rPr>
      <w:drawing>
        <wp:anchor distT="0" distB="0" distL="114300" distR="114300" simplePos="0" relativeHeight="251675647" behindDoc="0" locked="0" layoutInCell="1" allowOverlap="1" wp14:anchorId="0C3276CB" wp14:editId="0703F9DB">
          <wp:simplePos x="0" y="0"/>
          <wp:positionH relativeFrom="margin">
            <wp:posOffset>1854</wp:posOffset>
          </wp:positionH>
          <wp:positionV relativeFrom="page">
            <wp:posOffset>362465</wp:posOffset>
          </wp:positionV>
          <wp:extent cx="3826510" cy="582930"/>
          <wp:effectExtent l="0" t="0" r="2540" b="762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Movetia mit Claim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6510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563118" w14:textId="77777777" w:rsidR="005149D6" w:rsidRDefault="0093297E" w:rsidP="00582A4B">
    <w:pPr>
      <w:pStyle w:val="En-tte"/>
      <w:spacing w:after="154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4623" behindDoc="0" locked="1" layoutInCell="1" allowOverlap="1" wp14:anchorId="3E94EB33" wp14:editId="720FD68C">
              <wp:simplePos x="0" y="0"/>
              <wp:positionH relativeFrom="page">
                <wp:posOffset>125730</wp:posOffset>
              </wp:positionH>
              <wp:positionV relativeFrom="page">
                <wp:posOffset>125730</wp:posOffset>
              </wp:positionV>
              <wp:extent cx="2901600" cy="273600"/>
              <wp:effectExtent l="0" t="0" r="13335" b="12700"/>
              <wp:wrapNone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1600" cy="27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7374BF" w14:textId="77777777" w:rsidR="0093297E" w:rsidRDefault="0093297E" w:rsidP="005C0289">
                          <w:pPr>
                            <w:pStyle w:val="Anleitung"/>
                          </w:pPr>
                          <w:r>
                            <w:t>Logo ein-/ausblenden: Einfügen &gt; Kopf- und Fusszeile.</w:t>
                          </w:r>
                        </w:p>
                        <w:p w14:paraId="63528FBD" w14:textId="77777777" w:rsidR="0093297E" w:rsidRDefault="0093297E" w:rsidP="005C0289">
                          <w:pPr>
                            <w:pStyle w:val="Anleitung"/>
                          </w:pPr>
                          <w:r>
                            <w:t>Mit F11 zum nächsten Platzhalter springen.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94EB33" id="_x0000_t202" coordsize="21600,21600" o:spt="202" path="m,l,21600r21600,l21600,xe">
              <v:stroke joinstyle="miter"/>
              <v:path gradientshapeok="t" o:connecttype="rect"/>
            </v:shapetype>
            <v:shape id="Textfeld 18" o:spid="_x0000_s1027" type="#_x0000_t202" style="position:absolute;left:0;text-align:left;margin-left:9.9pt;margin-top:9.9pt;width:228.45pt;height:21.55pt;z-index:2516746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" filled="f" stroked="f" strokeweight=".5pt">
              <v:textbox inset="0,0,0,0">
                <w:txbxContent>
                  <w:p w14:paraId="377374BF" w14:textId="77777777" w:rsidR="0093297E" w:rsidRDefault="0093297E" w:rsidP="005C0289">
                    <w:pPr>
                      <w:pStyle w:val="Anleitung"/>
                    </w:pPr>
                    <w:r>
                      <w:t>Logo ein-/ausblenden: Einfügen &gt; Kopf- und Fusszeile.</w:t>
                    </w:r>
                  </w:p>
                  <w:p w14:paraId="63528FBD" w14:textId="77777777" w:rsidR="0093297E" w:rsidRDefault="0093297E" w:rsidP="005C0289">
                    <w:pPr>
                      <w:pStyle w:val="Anleitung"/>
                    </w:pPr>
                    <w:r>
                      <w:t>Mit F11 zum nächsten Platzhalter springen.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0630"/>
    <w:multiLevelType w:val="hybridMultilevel"/>
    <w:tmpl w:val="A9F004F0"/>
    <w:lvl w:ilvl="0" w:tplc="08070019">
      <w:start w:val="1"/>
      <w:numFmt w:val="lowerLetter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02FF0"/>
    <w:multiLevelType w:val="hybridMultilevel"/>
    <w:tmpl w:val="95569EE0"/>
    <w:lvl w:ilvl="0" w:tplc="E8467652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807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46CEB"/>
    <w:multiLevelType w:val="hybridMultilevel"/>
    <w:tmpl w:val="6688DE94"/>
    <w:lvl w:ilvl="0" w:tplc="08070019">
      <w:start w:val="1"/>
      <w:numFmt w:val="lowerLetter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6A514C"/>
    <w:multiLevelType w:val="hybridMultilevel"/>
    <w:tmpl w:val="A9F004F0"/>
    <w:lvl w:ilvl="0" w:tplc="08070019">
      <w:start w:val="1"/>
      <w:numFmt w:val="lowerLetter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334E6"/>
    <w:multiLevelType w:val="hybridMultilevel"/>
    <w:tmpl w:val="A9F004F0"/>
    <w:lvl w:ilvl="0" w:tplc="08070019">
      <w:start w:val="1"/>
      <w:numFmt w:val="lowerLetter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484D5D"/>
    <w:multiLevelType w:val="hybridMultilevel"/>
    <w:tmpl w:val="7D06D4FE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C77022B"/>
    <w:multiLevelType w:val="multilevel"/>
    <w:tmpl w:val="82BCD1D8"/>
    <w:lvl w:ilvl="0">
      <w:start w:val="1"/>
      <w:numFmt w:val="upperLetter"/>
      <w:pStyle w:val="berschrift1nummeriert"/>
      <w:lvlText w:val="%1"/>
      <w:lvlJc w:val="left"/>
      <w:pPr>
        <w:ind w:left="425" w:hanging="425"/>
      </w:pPr>
      <w:rPr>
        <w:rFonts w:ascii="Arial" w:hAnsi="Arial" w:cs="Arial" w:hint="default"/>
        <w:color w:val="30D2A9" w:themeColor="accent2"/>
      </w:rPr>
    </w:lvl>
    <w:lvl w:ilvl="1">
      <w:start w:val="1"/>
      <w:numFmt w:val="decimal"/>
      <w:pStyle w:val="berschrift2nummeriert"/>
      <w:lvlText w:val="%1.%2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pStyle w:val="berschrift3nummeriert"/>
      <w:lvlText w:val="%1.%2.%3"/>
      <w:lvlJc w:val="left"/>
      <w:pPr>
        <w:ind w:left="1560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985" w:hanging="284"/>
      </w:pPr>
      <w:rPr>
        <w:rFonts w:ascii="NeueHaasGroteskText Std" w:hAnsi="NeueHaasGroteskText Std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pStyle w:val="Nummerierung1"/>
      <w:lvlText w:val="%8"/>
      <w:lvlJc w:val="left"/>
      <w:pPr>
        <w:ind w:left="567" w:hanging="567"/>
      </w:pPr>
      <w:rPr>
        <w:rFonts w:asciiTheme="minorHAnsi" w:hAnsiTheme="minorHAnsi" w:hint="default"/>
        <w:b w:val="0"/>
        <w:i w:val="0"/>
        <w:color w:val="000000" w:themeColor="text1"/>
      </w:rPr>
    </w:lvl>
    <w:lvl w:ilvl="8">
      <w:start w:val="1"/>
      <w:numFmt w:val="decimal"/>
      <w:lvlText w:val="%9."/>
      <w:lvlJc w:val="left"/>
      <w:pPr>
        <w:ind w:left="567" w:hanging="567"/>
      </w:pPr>
      <w:rPr>
        <w:rFonts w:asciiTheme="minorHAnsi" w:hAnsiTheme="minorHAnsi" w:hint="default"/>
        <w:b w:val="0"/>
        <w:i w:val="0"/>
        <w:color w:val="000000" w:themeColor="text1"/>
      </w:rPr>
    </w:lvl>
  </w:abstractNum>
  <w:abstractNum w:abstractNumId="9" w15:restartNumberingAfterBreak="0">
    <w:nsid w:val="6AE06DE1"/>
    <w:multiLevelType w:val="multilevel"/>
    <w:tmpl w:val="8B20F388"/>
    <w:lvl w:ilvl="0">
      <w:start w:val="1"/>
      <w:numFmt w:val="bullet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07C1292"/>
    <w:multiLevelType w:val="hybridMultilevel"/>
    <w:tmpl w:val="6688DE94"/>
    <w:lvl w:ilvl="0" w:tplc="08070019">
      <w:start w:val="1"/>
      <w:numFmt w:val="lowerLetter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8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it-CH" w:vendorID="64" w:dllVersion="4096" w:nlCheck="1" w:checkStyle="0"/>
  <w:activeWritingStyle w:appName="MSWord" w:lang="de-CH" w:vendorID="64" w:dllVersion="4096" w:nlCheck="1" w:checkStyle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68A"/>
    <w:rsid w:val="00002978"/>
    <w:rsid w:val="0001010F"/>
    <w:rsid w:val="00014E7B"/>
    <w:rsid w:val="00017C67"/>
    <w:rsid w:val="00022994"/>
    <w:rsid w:val="000266B7"/>
    <w:rsid w:val="000409C8"/>
    <w:rsid w:val="00041700"/>
    <w:rsid w:val="00043FEA"/>
    <w:rsid w:val="00063BC2"/>
    <w:rsid w:val="000701F1"/>
    <w:rsid w:val="0007044D"/>
    <w:rsid w:val="00071780"/>
    <w:rsid w:val="00072C1B"/>
    <w:rsid w:val="000763D9"/>
    <w:rsid w:val="00096E8E"/>
    <w:rsid w:val="000B595D"/>
    <w:rsid w:val="000B7BB3"/>
    <w:rsid w:val="000C49C1"/>
    <w:rsid w:val="000D1743"/>
    <w:rsid w:val="000E33D0"/>
    <w:rsid w:val="000E756F"/>
    <w:rsid w:val="000F38F7"/>
    <w:rsid w:val="000F4867"/>
    <w:rsid w:val="000F70E2"/>
    <w:rsid w:val="00102345"/>
    <w:rsid w:val="00106688"/>
    <w:rsid w:val="00107F09"/>
    <w:rsid w:val="00110A84"/>
    <w:rsid w:val="001134C7"/>
    <w:rsid w:val="00113CB8"/>
    <w:rsid w:val="00117A78"/>
    <w:rsid w:val="0012151C"/>
    <w:rsid w:val="001363C0"/>
    <w:rsid w:val="001375AB"/>
    <w:rsid w:val="00140713"/>
    <w:rsid w:val="00144122"/>
    <w:rsid w:val="00154677"/>
    <w:rsid w:val="00156ACE"/>
    <w:rsid w:val="00167916"/>
    <w:rsid w:val="001934C1"/>
    <w:rsid w:val="001966B3"/>
    <w:rsid w:val="001F4A7E"/>
    <w:rsid w:val="001F4B8C"/>
    <w:rsid w:val="00205B1D"/>
    <w:rsid w:val="00215AAE"/>
    <w:rsid w:val="002226F1"/>
    <w:rsid w:val="00222D44"/>
    <w:rsid w:val="0022685B"/>
    <w:rsid w:val="00226C04"/>
    <w:rsid w:val="00226FC5"/>
    <w:rsid w:val="0023205B"/>
    <w:rsid w:val="00247449"/>
    <w:rsid w:val="0025086B"/>
    <w:rsid w:val="0025644A"/>
    <w:rsid w:val="00260A3C"/>
    <w:rsid w:val="00267F71"/>
    <w:rsid w:val="00283F82"/>
    <w:rsid w:val="00290E37"/>
    <w:rsid w:val="002C3F5D"/>
    <w:rsid w:val="002D1351"/>
    <w:rsid w:val="002D38AE"/>
    <w:rsid w:val="002F038B"/>
    <w:rsid w:val="002F06AA"/>
    <w:rsid w:val="002F0C80"/>
    <w:rsid w:val="002F68A2"/>
    <w:rsid w:val="0030245A"/>
    <w:rsid w:val="00306D89"/>
    <w:rsid w:val="00312C9A"/>
    <w:rsid w:val="0032330D"/>
    <w:rsid w:val="00325695"/>
    <w:rsid w:val="00325B7C"/>
    <w:rsid w:val="00333A1B"/>
    <w:rsid w:val="00334FCC"/>
    <w:rsid w:val="0033711B"/>
    <w:rsid w:val="00350387"/>
    <w:rsid w:val="003514EE"/>
    <w:rsid w:val="00362E16"/>
    <w:rsid w:val="00364EE3"/>
    <w:rsid w:val="003719C0"/>
    <w:rsid w:val="00372E9E"/>
    <w:rsid w:val="003757E4"/>
    <w:rsid w:val="00375834"/>
    <w:rsid w:val="003A5A44"/>
    <w:rsid w:val="003B598A"/>
    <w:rsid w:val="003D0FAA"/>
    <w:rsid w:val="003E4A9E"/>
    <w:rsid w:val="003E4E29"/>
    <w:rsid w:val="003F1A56"/>
    <w:rsid w:val="003F1F3C"/>
    <w:rsid w:val="00430FC2"/>
    <w:rsid w:val="0044371B"/>
    <w:rsid w:val="00486DBB"/>
    <w:rsid w:val="00494FD7"/>
    <w:rsid w:val="004A039B"/>
    <w:rsid w:val="004B0FDB"/>
    <w:rsid w:val="004B4A08"/>
    <w:rsid w:val="004B5F12"/>
    <w:rsid w:val="004C1329"/>
    <w:rsid w:val="004C3880"/>
    <w:rsid w:val="004C44D9"/>
    <w:rsid w:val="004C47EB"/>
    <w:rsid w:val="004D0F2F"/>
    <w:rsid w:val="004D179F"/>
    <w:rsid w:val="004D5B31"/>
    <w:rsid w:val="00500294"/>
    <w:rsid w:val="005021BE"/>
    <w:rsid w:val="00506434"/>
    <w:rsid w:val="00513228"/>
    <w:rsid w:val="005149D6"/>
    <w:rsid w:val="00515E0C"/>
    <w:rsid w:val="005172EF"/>
    <w:rsid w:val="00523319"/>
    <w:rsid w:val="00525BB0"/>
    <w:rsid w:val="00526C93"/>
    <w:rsid w:val="00530950"/>
    <w:rsid w:val="00535EA2"/>
    <w:rsid w:val="00536594"/>
    <w:rsid w:val="00537410"/>
    <w:rsid w:val="00537F50"/>
    <w:rsid w:val="00547724"/>
    <w:rsid w:val="00550787"/>
    <w:rsid w:val="00581989"/>
    <w:rsid w:val="00582A4B"/>
    <w:rsid w:val="00591832"/>
    <w:rsid w:val="0059188A"/>
    <w:rsid w:val="005927E5"/>
    <w:rsid w:val="00592841"/>
    <w:rsid w:val="00594335"/>
    <w:rsid w:val="005A58E9"/>
    <w:rsid w:val="005A662C"/>
    <w:rsid w:val="005B065F"/>
    <w:rsid w:val="005B4DEC"/>
    <w:rsid w:val="005B6FD0"/>
    <w:rsid w:val="005B7EA8"/>
    <w:rsid w:val="005C6148"/>
    <w:rsid w:val="005D4706"/>
    <w:rsid w:val="005E3F87"/>
    <w:rsid w:val="005E5C1E"/>
    <w:rsid w:val="005F79F1"/>
    <w:rsid w:val="006044D5"/>
    <w:rsid w:val="0061636E"/>
    <w:rsid w:val="00622FDC"/>
    <w:rsid w:val="00625020"/>
    <w:rsid w:val="0062675E"/>
    <w:rsid w:val="00636615"/>
    <w:rsid w:val="00642F26"/>
    <w:rsid w:val="0065274C"/>
    <w:rsid w:val="006606D5"/>
    <w:rsid w:val="00664A73"/>
    <w:rsid w:val="00671A77"/>
    <w:rsid w:val="00686D14"/>
    <w:rsid w:val="00687ED7"/>
    <w:rsid w:val="006B2B43"/>
    <w:rsid w:val="006B79DA"/>
    <w:rsid w:val="006C5CD6"/>
    <w:rsid w:val="006C6717"/>
    <w:rsid w:val="006D239E"/>
    <w:rsid w:val="006E0F4E"/>
    <w:rsid w:val="006F0345"/>
    <w:rsid w:val="006F0469"/>
    <w:rsid w:val="006F18A0"/>
    <w:rsid w:val="0070038C"/>
    <w:rsid w:val="007040B6"/>
    <w:rsid w:val="00705076"/>
    <w:rsid w:val="00710E38"/>
    <w:rsid w:val="00711147"/>
    <w:rsid w:val="00712E41"/>
    <w:rsid w:val="00716151"/>
    <w:rsid w:val="007277E3"/>
    <w:rsid w:val="00731A17"/>
    <w:rsid w:val="00734458"/>
    <w:rsid w:val="007419CF"/>
    <w:rsid w:val="0074487E"/>
    <w:rsid w:val="00746273"/>
    <w:rsid w:val="00755529"/>
    <w:rsid w:val="00756FC5"/>
    <w:rsid w:val="00761676"/>
    <w:rsid w:val="00763E83"/>
    <w:rsid w:val="00773026"/>
    <w:rsid w:val="00774B54"/>
    <w:rsid w:val="00774E70"/>
    <w:rsid w:val="00782F13"/>
    <w:rsid w:val="0078439C"/>
    <w:rsid w:val="00793FE9"/>
    <w:rsid w:val="00796CEE"/>
    <w:rsid w:val="007A76DA"/>
    <w:rsid w:val="007C0B2A"/>
    <w:rsid w:val="007C57D8"/>
    <w:rsid w:val="007E0460"/>
    <w:rsid w:val="007F1920"/>
    <w:rsid w:val="00802634"/>
    <w:rsid w:val="00805A18"/>
    <w:rsid w:val="0081071C"/>
    <w:rsid w:val="00841B44"/>
    <w:rsid w:val="008520A2"/>
    <w:rsid w:val="00857D8A"/>
    <w:rsid w:val="00860AB1"/>
    <w:rsid w:val="0086247A"/>
    <w:rsid w:val="00870017"/>
    <w:rsid w:val="00876DB3"/>
    <w:rsid w:val="00883CC4"/>
    <w:rsid w:val="00885749"/>
    <w:rsid w:val="0089542D"/>
    <w:rsid w:val="008954CC"/>
    <w:rsid w:val="008957DE"/>
    <w:rsid w:val="008A4052"/>
    <w:rsid w:val="008C3E21"/>
    <w:rsid w:val="008C667A"/>
    <w:rsid w:val="008D269A"/>
    <w:rsid w:val="008F3572"/>
    <w:rsid w:val="00907BC0"/>
    <w:rsid w:val="009144D5"/>
    <w:rsid w:val="00914A17"/>
    <w:rsid w:val="00916C52"/>
    <w:rsid w:val="00920B7F"/>
    <w:rsid w:val="0093297E"/>
    <w:rsid w:val="0093619F"/>
    <w:rsid w:val="009427E5"/>
    <w:rsid w:val="00942A06"/>
    <w:rsid w:val="009454B7"/>
    <w:rsid w:val="009572BE"/>
    <w:rsid w:val="009613D8"/>
    <w:rsid w:val="0096434C"/>
    <w:rsid w:val="00967CDD"/>
    <w:rsid w:val="00974275"/>
    <w:rsid w:val="0099568A"/>
    <w:rsid w:val="00995CBA"/>
    <w:rsid w:val="0099678C"/>
    <w:rsid w:val="009B0C96"/>
    <w:rsid w:val="009B4911"/>
    <w:rsid w:val="009C222B"/>
    <w:rsid w:val="009C67A8"/>
    <w:rsid w:val="009D0AF4"/>
    <w:rsid w:val="009D201B"/>
    <w:rsid w:val="009D5D9C"/>
    <w:rsid w:val="009E2171"/>
    <w:rsid w:val="00A000BC"/>
    <w:rsid w:val="00A06F53"/>
    <w:rsid w:val="00A12A4A"/>
    <w:rsid w:val="00A12CD6"/>
    <w:rsid w:val="00A16A07"/>
    <w:rsid w:val="00A17FA4"/>
    <w:rsid w:val="00A25106"/>
    <w:rsid w:val="00A25C20"/>
    <w:rsid w:val="00A57815"/>
    <w:rsid w:val="00A62F82"/>
    <w:rsid w:val="00A70CDC"/>
    <w:rsid w:val="00A7133D"/>
    <w:rsid w:val="00AB4A24"/>
    <w:rsid w:val="00AB6342"/>
    <w:rsid w:val="00AC2D5B"/>
    <w:rsid w:val="00AD36B2"/>
    <w:rsid w:val="00AF1BAB"/>
    <w:rsid w:val="00AF47AE"/>
    <w:rsid w:val="00AF7CA8"/>
    <w:rsid w:val="00B019E3"/>
    <w:rsid w:val="00B039B3"/>
    <w:rsid w:val="00B11A9B"/>
    <w:rsid w:val="00B32ABB"/>
    <w:rsid w:val="00B41FD3"/>
    <w:rsid w:val="00B426D3"/>
    <w:rsid w:val="00B431DE"/>
    <w:rsid w:val="00B463F2"/>
    <w:rsid w:val="00B46D72"/>
    <w:rsid w:val="00B61514"/>
    <w:rsid w:val="00B70D03"/>
    <w:rsid w:val="00B71B95"/>
    <w:rsid w:val="00B803E7"/>
    <w:rsid w:val="00B825F2"/>
    <w:rsid w:val="00B82E14"/>
    <w:rsid w:val="00B8504C"/>
    <w:rsid w:val="00B855C1"/>
    <w:rsid w:val="00BA4DDE"/>
    <w:rsid w:val="00BA6F29"/>
    <w:rsid w:val="00BC655F"/>
    <w:rsid w:val="00BE1E62"/>
    <w:rsid w:val="00BF7052"/>
    <w:rsid w:val="00C05FAB"/>
    <w:rsid w:val="00C23C6B"/>
    <w:rsid w:val="00C26CCC"/>
    <w:rsid w:val="00C357BB"/>
    <w:rsid w:val="00C3581C"/>
    <w:rsid w:val="00C40973"/>
    <w:rsid w:val="00C40C67"/>
    <w:rsid w:val="00C51D2F"/>
    <w:rsid w:val="00C82173"/>
    <w:rsid w:val="00C94C4F"/>
    <w:rsid w:val="00CA348A"/>
    <w:rsid w:val="00CB2CE6"/>
    <w:rsid w:val="00CC1D4F"/>
    <w:rsid w:val="00CE79A8"/>
    <w:rsid w:val="00CF08BB"/>
    <w:rsid w:val="00CF2FC2"/>
    <w:rsid w:val="00CF6011"/>
    <w:rsid w:val="00D37D65"/>
    <w:rsid w:val="00D55422"/>
    <w:rsid w:val="00D61996"/>
    <w:rsid w:val="00D62FCF"/>
    <w:rsid w:val="00D7058F"/>
    <w:rsid w:val="00D80B03"/>
    <w:rsid w:val="00D867C8"/>
    <w:rsid w:val="00D90E2C"/>
    <w:rsid w:val="00D91A2D"/>
    <w:rsid w:val="00D9415C"/>
    <w:rsid w:val="00DA469E"/>
    <w:rsid w:val="00DB7675"/>
    <w:rsid w:val="00DB78AB"/>
    <w:rsid w:val="00DE592A"/>
    <w:rsid w:val="00E03D8D"/>
    <w:rsid w:val="00E234A8"/>
    <w:rsid w:val="00E23F1C"/>
    <w:rsid w:val="00E25D5A"/>
    <w:rsid w:val="00E25DCD"/>
    <w:rsid w:val="00E269E1"/>
    <w:rsid w:val="00E3599E"/>
    <w:rsid w:val="00E445A1"/>
    <w:rsid w:val="00E45F13"/>
    <w:rsid w:val="00E510BC"/>
    <w:rsid w:val="00E61256"/>
    <w:rsid w:val="00E6148D"/>
    <w:rsid w:val="00E73CB2"/>
    <w:rsid w:val="00E839BA"/>
    <w:rsid w:val="00E97DD5"/>
    <w:rsid w:val="00E97EBD"/>
    <w:rsid w:val="00EA59B8"/>
    <w:rsid w:val="00EB7E3F"/>
    <w:rsid w:val="00EC2DF9"/>
    <w:rsid w:val="00EC4D23"/>
    <w:rsid w:val="00ED6313"/>
    <w:rsid w:val="00ED66EF"/>
    <w:rsid w:val="00EE6E36"/>
    <w:rsid w:val="00F016BC"/>
    <w:rsid w:val="00F0660B"/>
    <w:rsid w:val="00F123AE"/>
    <w:rsid w:val="00F16C91"/>
    <w:rsid w:val="00F30A32"/>
    <w:rsid w:val="00F57C79"/>
    <w:rsid w:val="00F70BCD"/>
    <w:rsid w:val="00F73331"/>
    <w:rsid w:val="00F87174"/>
    <w:rsid w:val="00F91D37"/>
    <w:rsid w:val="00F9610D"/>
    <w:rsid w:val="00F97898"/>
    <w:rsid w:val="00F97BC1"/>
    <w:rsid w:val="00FA7427"/>
    <w:rsid w:val="00FA7600"/>
    <w:rsid w:val="00FB1A31"/>
    <w:rsid w:val="00FB4534"/>
    <w:rsid w:val="00FB657F"/>
    <w:rsid w:val="00FB7BBD"/>
    <w:rsid w:val="00FD3684"/>
    <w:rsid w:val="00FE7D09"/>
    <w:rsid w:val="00FF31D3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;"/>
  <w14:docId w14:val="5E7AB762"/>
  <w15:docId w15:val="{1367291E-1FBC-4EE8-9752-34070C47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6615"/>
    <w:pPr>
      <w:spacing w:after="0" w:line="220" w:lineRule="atLeast"/>
    </w:pPr>
    <w:rPr>
      <w:sz w:val="18"/>
    </w:rPr>
  </w:style>
  <w:style w:type="paragraph" w:styleId="Titre1">
    <w:name w:val="heading 1"/>
    <w:basedOn w:val="Normal"/>
    <w:next w:val="Normal"/>
    <w:link w:val="Titre1Car"/>
    <w:uiPriority w:val="9"/>
    <w:rsid w:val="00920B7F"/>
    <w:pPr>
      <w:keepNext/>
      <w:keepLines/>
      <w:spacing w:before="480" w:after="140" w:line="420" w:lineRule="atLeast"/>
      <w:outlineLvl w:val="0"/>
    </w:pPr>
    <w:rPr>
      <w:rFonts w:asciiTheme="majorHAnsi" w:eastAsiaTheme="majorEastAsia" w:hAnsiTheme="majorHAnsi" w:cstheme="majorBidi"/>
      <w:bCs/>
      <w:color w:val="30D2A9" w:themeColor="accent2"/>
      <w:sz w:val="3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D867C8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Cs/>
      <w:color w:val="FF675D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5F79F1"/>
    <w:pPr>
      <w:keepNext/>
      <w:keepLines/>
      <w:spacing w:before="240" w:after="220"/>
      <w:outlineLvl w:val="2"/>
    </w:pPr>
    <w:rPr>
      <w:rFonts w:asciiTheme="majorHAnsi" w:eastAsiaTheme="majorEastAsia" w:hAnsiTheme="majorHAnsi" w:cstheme="majorBidi"/>
      <w:b/>
      <w:color w:val="FF675D" w:themeColor="accent1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205B1D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Cs/>
    </w:rPr>
  </w:style>
  <w:style w:type="paragraph" w:styleId="Titre5">
    <w:name w:val="heading 5"/>
    <w:basedOn w:val="Normal"/>
    <w:next w:val="Normal"/>
    <w:link w:val="Titre5Car"/>
    <w:uiPriority w:val="9"/>
    <w:semiHidden/>
    <w:rsid w:val="006F18A0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Titre7">
    <w:name w:val="heading 7"/>
    <w:basedOn w:val="Normal"/>
    <w:next w:val="Normal"/>
    <w:link w:val="Titre7Car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6F18A0"/>
    <w:rPr>
      <w:color w:val="auto"/>
      <w:u w:val="none"/>
    </w:rPr>
  </w:style>
  <w:style w:type="paragraph" w:styleId="En-tte">
    <w:name w:val="header"/>
    <w:basedOn w:val="Normal"/>
    <w:link w:val="En-tteCar"/>
    <w:uiPriority w:val="79"/>
    <w:semiHidden/>
    <w:rsid w:val="00AB4A24"/>
    <w:pPr>
      <w:tabs>
        <w:tab w:val="center" w:pos="4536"/>
        <w:tab w:val="right" w:pos="9072"/>
      </w:tabs>
      <w:spacing w:line="165" w:lineRule="atLeast"/>
    </w:pPr>
    <w:rPr>
      <w:color w:val="30D2A9" w:themeColor="accent2"/>
      <w:sz w:val="14"/>
    </w:rPr>
  </w:style>
  <w:style w:type="character" w:customStyle="1" w:styleId="En-tteCar">
    <w:name w:val="En-tête Car"/>
    <w:basedOn w:val="Policepardfaut"/>
    <w:link w:val="En-tte"/>
    <w:uiPriority w:val="79"/>
    <w:semiHidden/>
    <w:rsid w:val="00E445A1"/>
    <w:rPr>
      <w:color w:val="30D2A9" w:themeColor="accent2"/>
      <w:sz w:val="14"/>
    </w:rPr>
  </w:style>
  <w:style w:type="paragraph" w:styleId="Pieddepage">
    <w:name w:val="footer"/>
    <w:basedOn w:val="Normal"/>
    <w:link w:val="PieddepageCar"/>
    <w:uiPriority w:val="80"/>
    <w:rsid w:val="00ED6313"/>
    <w:pPr>
      <w:spacing w:line="165" w:lineRule="atLeast"/>
    </w:pPr>
    <w:rPr>
      <w:color w:val="30D2A9" w:themeColor="accent2"/>
      <w:spacing w:val="3"/>
      <w:sz w:val="14"/>
    </w:rPr>
  </w:style>
  <w:style w:type="character" w:customStyle="1" w:styleId="PieddepageCar">
    <w:name w:val="Pied de page Car"/>
    <w:basedOn w:val="Policepardfaut"/>
    <w:link w:val="Pieddepage"/>
    <w:uiPriority w:val="80"/>
    <w:rsid w:val="00E445A1"/>
    <w:rPr>
      <w:color w:val="30D2A9" w:themeColor="accent2"/>
      <w:spacing w:val="3"/>
      <w:sz w:val="14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semiHidden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99"/>
    <w:semiHidden/>
    <w:rsid w:val="009C67A8"/>
    <w:pPr>
      <w:numPr>
        <w:numId w:val="1"/>
      </w:numPr>
    </w:pPr>
  </w:style>
  <w:style w:type="paragraph" w:styleId="Listepuces2">
    <w:name w:val="List Bullet 2"/>
    <w:basedOn w:val="Paragraphedeliste"/>
    <w:uiPriority w:val="99"/>
    <w:semiHidden/>
    <w:rsid w:val="009C67A8"/>
    <w:pPr>
      <w:numPr>
        <w:ilvl w:val="1"/>
        <w:numId w:val="1"/>
      </w:numPr>
    </w:pPr>
  </w:style>
  <w:style w:type="paragraph" w:styleId="Listepuces3">
    <w:name w:val="List Bullet 3"/>
    <w:basedOn w:val="Paragraphedeliste"/>
    <w:uiPriority w:val="99"/>
    <w:semiHidden/>
    <w:rsid w:val="009C67A8"/>
    <w:pPr>
      <w:numPr>
        <w:ilvl w:val="2"/>
        <w:numId w:val="1"/>
      </w:numPr>
    </w:pPr>
  </w:style>
  <w:style w:type="table" w:styleId="Grilledutableau">
    <w:name w:val="Table Grid"/>
    <w:basedOn w:val="TableauNormal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20B7F"/>
    <w:rPr>
      <w:rFonts w:asciiTheme="majorHAnsi" w:eastAsiaTheme="majorEastAsia" w:hAnsiTheme="majorHAnsi" w:cstheme="majorBidi"/>
      <w:bCs/>
      <w:color w:val="30D2A9" w:themeColor="accent2"/>
      <w:sz w:val="3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867C8"/>
    <w:rPr>
      <w:rFonts w:asciiTheme="majorHAnsi" w:eastAsiaTheme="majorEastAsia" w:hAnsiTheme="majorHAnsi" w:cstheme="majorBidi"/>
      <w:bCs/>
      <w:color w:val="FF675D" w:themeColor="accent1"/>
      <w:sz w:val="24"/>
      <w:szCs w:val="26"/>
    </w:rPr>
  </w:style>
  <w:style w:type="paragraph" w:styleId="Titre">
    <w:name w:val="Title"/>
    <w:basedOn w:val="Normal"/>
    <w:next w:val="Normal"/>
    <w:link w:val="TitreCar"/>
    <w:uiPriority w:val="11"/>
    <w:qFormat/>
    <w:rsid w:val="00350387"/>
    <w:pPr>
      <w:spacing w:after="720" w:line="480" w:lineRule="atLeast"/>
      <w:contextualSpacing/>
    </w:pPr>
    <w:rPr>
      <w:rFonts w:asciiTheme="majorHAnsi" w:eastAsiaTheme="majorEastAsia" w:hAnsiTheme="majorHAnsi" w:cstheme="majorBidi"/>
      <w:color w:val="30D2A9" w:themeColor="accent2"/>
      <w:kern w:val="28"/>
      <w:sz w:val="42"/>
      <w:szCs w:val="52"/>
    </w:rPr>
  </w:style>
  <w:style w:type="character" w:customStyle="1" w:styleId="TitreCar">
    <w:name w:val="Titre Car"/>
    <w:basedOn w:val="Policepardfaut"/>
    <w:link w:val="Titre"/>
    <w:uiPriority w:val="11"/>
    <w:rsid w:val="00350387"/>
    <w:rPr>
      <w:rFonts w:asciiTheme="majorHAnsi" w:eastAsiaTheme="majorEastAsia" w:hAnsiTheme="majorHAnsi" w:cstheme="majorBidi"/>
      <w:color w:val="30D2A9" w:themeColor="accent2"/>
      <w:kern w:val="28"/>
      <w:sz w:val="42"/>
      <w:szCs w:val="52"/>
    </w:rPr>
  </w:style>
  <w:style w:type="paragraph" w:customStyle="1" w:styleId="Brieftitel">
    <w:name w:val="Brieftitel"/>
    <w:basedOn w:val="Normal"/>
    <w:link w:val="BrieftitelZchn"/>
    <w:uiPriority w:val="14"/>
    <w:semiHidden/>
    <w:rsid w:val="00E97DD5"/>
    <w:pPr>
      <w:spacing w:after="276" w:line="330" w:lineRule="atLeast"/>
      <w:contextualSpacing/>
    </w:pPr>
    <w:rPr>
      <w:rFonts w:asciiTheme="majorHAnsi" w:hAnsiTheme="majorHAnsi"/>
      <w:spacing w:val="-2"/>
      <w:sz w:val="24"/>
    </w:rPr>
  </w:style>
  <w:style w:type="character" w:customStyle="1" w:styleId="BrieftitelZchn">
    <w:name w:val="Brieftitel Zchn"/>
    <w:basedOn w:val="Policepardfaut"/>
    <w:link w:val="Brieftitel"/>
    <w:uiPriority w:val="14"/>
    <w:semiHidden/>
    <w:rsid w:val="00E445A1"/>
    <w:rPr>
      <w:rFonts w:asciiTheme="majorHAnsi" w:hAnsiTheme="majorHAnsi"/>
      <w:spacing w:val="-2"/>
      <w:sz w:val="24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</w:pPr>
    <w:rPr>
      <w:spacing w:val="2"/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5F79F1"/>
    <w:rPr>
      <w:rFonts w:asciiTheme="majorHAnsi" w:eastAsiaTheme="majorEastAsia" w:hAnsiTheme="majorHAnsi" w:cstheme="majorBidi"/>
      <w:b/>
      <w:color w:val="FF675D" w:themeColor="accent1"/>
      <w:sz w:val="18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05B1D"/>
    <w:rPr>
      <w:rFonts w:asciiTheme="majorHAnsi" w:eastAsiaTheme="majorEastAsia" w:hAnsiTheme="majorHAnsi" w:cstheme="majorBidi"/>
      <w:iCs/>
      <w:sz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6F18A0"/>
    <w:rPr>
      <w:rFonts w:asciiTheme="majorHAnsi" w:eastAsiaTheme="majorEastAsia" w:hAnsiTheme="majorHAnsi" w:cstheme="majorBidi"/>
      <w:sz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Titre7Car">
    <w:name w:val="Titre 7 Car"/>
    <w:basedOn w:val="Policepardfaut"/>
    <w:link w:val="Titre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Paragraphedeliste"/>
    <w:uiPriority w:val="2"/>
    <w:qFormat/>
    <w:rsid w:val="00226C04"/>
    <w:pPr>
      <w:spacing w:before="100" w:after="100"/>
      <w:ind w:left="0"/>
      <w:contextualSpacing w:val="0"/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2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75"/>
    <w:semiHidden/>
    <w:rsid w:val="006F18A0"/>
    <w:rPr>
      <w:color w:val="auto"/>
      <w:u w:val="none"/>
    </w:rPr>
  </w:style>
  <w:style w:type="paragraph" w:styleId="Sous-titre">
    <w:name w:val="Subtitle"/>
    <w:basedOn w:val="Normal"/>
    <w:next w:val="Normal"/>
    <w:link w:val="Sous-titreCar"/>
    <w:uiPriority w:val="12"/>
    <w:qFormat/>
    <w:rsid w:val="00582A4B"/>
    <w:pPr>
      <w:spacing w:after="260"/>
    </w:pPr>
    <w:rPr>
      <w:color w:val="FF675D" w:themeColor="accent1"/>
    </w:rPr>
  </w:style>
  <w:style w:type="character" w:customStyle="1" w:styleId="Sous-titreCar">
    <w:name w:val="Sous-titre Car"/>
    <w:basedOn w:val="Policepardfaut"/>
    <w:link w:val="Sous-titre"/>
    <w:uiPriority w:val="12"/>
    <w:rsid w:val="00C26CCC"/>
    <w:rPr>
      <w:color w:val="FF675D" w:themeColor="accent1"/>
      <w:sz w:val="18"/>
    </w:rPr>
  </w:style>
  <w:style w:type="paragraph" w:styleId="Date">
    <w:name w:val="Date"/>
    <w:basedOn w:val="Normal"/>
    <w:next w:val="Normal"/>
    <w:link w:val="DateCar"/>
    <w:uiPriority w:val="15"/>
    <w:semiHidden/>
    <w:rsid w:val="00E97DD5"/>
    <w:pPr>
      <w:spacing w:before="710" w:after="570"/>
      <w:contextualSpacing/>
    </w:pPr>
    <w:rPr>
      <w:spacing w:val="-3"/>
      <w:sz w:val="15"/>
    </w:rPr>
  </w:style>
  <w:style w:type="character" w:customStyle="1" w:styleId="DateCar">
    <w:name w:val="Date Car"/>
    <w:basedOn w:val="Policepardfaut"/>
    <w:link w:val="Date"/>
    <w:uiPriority w:val="15"/>
    <w:semiHidden/>
    <w:rsid w:val="00E445A1"/>
    <w:rPr>
      <w:spacing w:val="-3"/>
      <w:sz w:val="15"/>
    </w:rPr>
  </w:style>
  <w:style w:type="paragraph" w:styleId="Notedebasdepage">
    <w:name w:val="footnote text"/>
    <w:basedOn w:val="Normal"/>
    <w:link w:val="NotedebasdepageCar"/>
    <w:uiPriority w:val="99"/>
    <w:semiHidden/>
    <w:rsid w:val="00140713"/>
    <w:pPr>
      <w:tabs>
        <w:tab w:val="left" w:pos="567"/>
      </w:tabs>
      <w:spacing w:line="165" w:lineRule="atLeast"/>
      <w:ind w:left="567" w:hanging="567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445A1"/>
    <w:rPr>
      <w:sz w:val="14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Tableau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9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99"/>
    <w:semiHidden/>
    <w:rsid w:val="0012151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Lgende">
    <w:name w:val="caption"/>
    <w:basedOn w:val="Normal"/>
    <w:uiPriority w:val="35"/>
    <w:rsid w:val="00B019E3"/>
    <w:pPr>
      <w:spacing w:before="160" w:after="480" w:line="165" w:lineRule="atLeast"/>
    </w:pPr>
    <w:rPr>
      <w:iCs/>
      <w:noProof/>
      <w:sz w:val="14"/>
      <w:szCs w:val="18"/>
    </w:rPr>
  </w:style>
  <w:style w:type="paragraph" w:styleId="En-ttedetabledesmatires">
    <w:name w:val="TOC Heading"/>
    <w:basedOn w:val="Titre1"/>
    <w:next w:val="Normal"/>
    <w:uiPriority w:val="39"/>
    <w:semiHidden/>
    <w:rsid w:val="00325695"/>
    <w:pPr>
      <w:spacing w:before="240" w:after="240"/>
      <w:outlineLvl w:val="9"/>
    </w:pPr>
    <w:rPr>
      <w:bCs w:val="0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017"/>
    <w:rPr>
      <w:rFonts w:ascii="Segoe UI" w:hAnsi="Segoe UI" w:cs="Segoe UI"/>
      <w:sz w:val="18"/>
      <w:szCs w:val="18"/>
    </w:rPr>
  </w:style>
  <w:style w:type="character" w:styleId="Numrodepage">
    <w:name w:val="page number"/>
    <w:uiPriority w:val="81"/>
    <w:rsid w:val="000E33D0"/>
    <w:rPr>
      <w:color w:val="30D2A9" w:themeColor="accent2"/>
      <w:sz w:val="14"/>
      <w:szCs w:val="16"/>
    </w:rPr>
  </w:style>
  <w:style w:type="paragraph" w:customStyle="1" w:styleId="berschrift1nummeriert">
    <w:name w:val="Überschrift 1 nummeriert"/>
    <w:basedOn w:val="Titre1"/>
    <w:next w:val="Normal"/>
    <w:uiPriority w:val="10"/>
    <w:qFormat/>
    <w:rsid w:val="00920B7F"/>
    <w:pPr>
      <w:numPr>
        <w:numId w:val="4"/>
      </w:numPr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920B7F"/>
    <w:pPr>
      <w:numPr>
        <w:ilvl w:val="1"/>
        <w:numId w:val="4"/>
      </w:numPr>
      <w:spacing w:after="220"/>
      <w:contextualSpacing/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25086B"/>
    <w:pPr>
      <w:numPr>
        <w:ilvl w:val="2"/>
        <w:numId w:val="4"/>
      </w:numPr>
    </w:pPr>
  </w:style>
  <w:style w:type="paragraph" w:customStyle="1" w:styleId="berschrift4nummeriert">
    <w:name w:val="Überschrift 4 nummeriert"/>
    <w:basedOn w:val="Titre4"/>
    <w:next w:val="Normal"/>
    <w:uiPriority w:val="10"/>
    <w:rsid w:val="00920B7F"/>
    <w:pPr>
      <w:numPr>
        <w:ilvl w:val="3"/>
        <w:numId w:val="4"/>
      </w:numPr>
      <w:tabs>
        <w:tab w:val="left" w:pos="1134"/>
      </w:tabs>
    </w:pPr>
  </w:style>
  <w:style w:type="paragraph" w:styleId="TM1">
    <w:name w:val="toc 1"/>
    <w:basedOn w:val="Normal"/>
    <w:next w:val="Normal"/>
    <w:autoRedefine/>
    <w:uiPriority w:val="39"/>
    <w:semiHidden/>
    <w:rsid w:val="00CC1D4F"/>
    <w:pPr>
      <w:tabs>
        <w:tab w:val="right" w:pos="8493"/>
      </w:tabs>
      <w:spacing w:before="480" w:after="140" w:line="420" w:lineRule="atLeast"/>
      <w:ind w:left="567" w:hanging="567"/>
    </w:pPr>
    <w:rPr>
      <w:noProof/>
      <w:sz w:val="34"/>
      <w:szCs w:val="34"/>
    </w:rPr>
  </w:style>
  <w:style w:type="paragraph" w:styleId="TM2">
    <w:name w:val="toc 2"/>
    <w:basedOn w:val="Normal"/>
    <w:next w:val="Normal"/>
    <w:autoRedefine/>
    <w:uiPriority w:val="39"/>
    <w:semiHidden/>
    <w:rsid w:val="00CC1D4F"/>
    <w:pPr>
      <w:tabs>
        <w:tab w:val="right" w:pos="8493"/>
      </w:tabs>
      <w:spacing w:before="240" w:after="140"/>
      <w:ind w:left="567" w:hanging="567"/>
    </w:pPr>
  </w:style>
  <w:style w:type="paragraph" w:styleId="TM3">
    <w:name w:val="toc 3"/>
    <w:basedOn w:val="Normal"/>
    <w:next w:val="Normal"/>
    <w:autoRedefine/>
    <w:uiPriority w:val="39"/>
    <w:semiHidden/>
    <w:rsid w:val="00CC1D4F"/>
    <w:pPr>
      <w:tabs>
        <w:tab w:val="right" w:pos="8493"/>
      </w:tabs>
      <w:spacing w:before="140" w:after="140"/>
      <w:ind w:left="567" w:hanging="567"/>
    </w:pPr>
  </w:style>
  <w:style w:type="paragraph" w:styleId="NormalWeb">
    <w:name w:val="Normal (Web)"/>
    <w:basedOn w:val="Normal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857D8A"/>
  </w:style>
  <w:style w:type="paragraph" w:customStyle="1" w:styleId="Empfnger">
    <w:name w:val="Empfänger"/>
    <w:basedOn w:val="Normal"/>
    <w:uiPriority w:val="98"/>
    <w:semiHidden/>
    <w:rsid w:val="004B5F12"/>
  </w:style>
  <w:style w:type="paragraph" w:customStyle="1" w:styleId="Lead">
    <w:name w:val="Lead"/>
    <w:basedOn w:val="Normal"/>
    <w:uiPriority w:val="1"/>
    <w:qFormat/>
    <w:rsid w:val="00B855C1"/>
    <w:pPr>
      <w:spacing w:after="220" w:line="330" w:lineRule="atLeast"/>
      <w:contextualSpacing/>
    </w:pPr>
    <w:rPr>
      <w:spacing w:val="-2"/>
      <w:sz w:val="24"/>
    </w:rPr>
  </w:style>
  <w:style w:type="table" w:customStyle="1" w:styleId="MovetiaStandard">
    <w:name w:val="Movetia Standard"/>
    <w:basedOn w:val="TableauNormal"/>
    <w:uiPriority w:val="99"/>
    <w:rsid w:val="008957DE"/>
    <w:pPr>
      <w:spacing w:after="0" w:line="240" w:lineRule="auto"/>
    </w:pPr>
    <w:tblPr>
      <w:tblBorders>
        <w:insideH w:val="single" w:sz="4" w:space="0" w:color="auto"/>
      </w:tblBorders>
      <w:tblCellMar>
        <w:top w:w="85" w:type="dxa"/>
        <w:left w:w="0" w:type="dxa"/>
        <w:bottom w:w="68" w:type="dxa"/>
        <w:right w:w="28" w:type="dxa"/>
      </w:tblCellMar>
    </w:tblPr>
    <w:tblStylePr w:type="firstRow">
      <w:rPr>
        <w:color w:val="FF675D" w:themeColor="accent1"/>
      </w:rPr>
    </w:tblStylePr>
    <w:tblStylePr w:type="firstCol">
      <w:rPr>
        <w:color w:val="30D2A9" w:themeColor="accent2"/>
      </w:rPr>
    </w:tblStylePr>
  </w:style>
  <w:style w:type="paragraph" w:customStyle="1" w:styleId="Nummerierung1">
    <w:name w:val="Nummerierung 1"/>
    <w:basedOn w:val="berschrift4nummeriert"/>
    <w:uiPriority w:val="3"/>
    <w:qFormat/>
    <w:rsid w:val="00710E38"/>
    <w:pPr>
      <w:numPr>
        <w:ilvl w:val="7"/>
      </w:numPr>
    </w:pPr>
  </w:style>
  <w:style w:type="table" w:customStyle="1" w:styleId="MovetiaInfotabelleRot">
    <w:name w:val="Movetia Infotabelle Rot"/>
    <w:basedOn w:val="TableauNormal"/>
    <w:uiPriority w:val="99"/>
    <w:rsid w:val="00B71B95"/>
    <w:pPr>
      <w:spacing w:after="0" w:line="165" w:lineRule="atLeast"/>
    </w:pPr>
    <w:rPr>
      <w:sz w:val="14"/>
    </w:rPr>
    <w:tblPr>
      <w:tblCellMar>
        <w:left w:w="0" w:type="dxa"/>
        <w:right w:w="28" w:type="dxa"/>
      </w:tblCellMar>
    </w:tblPr>
    <w:tblStylePr w:type="firstCol">
      <w:rPr>
        <w:color w:val="FF675D" w:themeColor="accent1"/>
      </w:rPr>
    </w:tblStylePr>
  </w:style>
  <w:style w:type="table" w:customStyle="1" w:styleId="MovetiaInfotabellegrn">
    <w:name w:val="Movetia Infotabelle grün"/>
    <w:basedOn w:val="TableauNormal"/>
    <w:uiPriority w:val="99"/>
    <w:rsid w:val="00805A18"/>
    <w:pPr>
      <w:spacing w:after="0" w:line="240" w:lineRule="auto"/>
    </w:pPr>
    <w:tblPr>
      <w:tblCellMar>
        <w:left w:w="0" w:type="dxa"/>
        <w:right w:w="28" w:type="dxa"/>
      </w:tblCellMar>
    </w:tblPr>
    <w:tblStylePr w:type="firstCol">
      <w:rPr>
        <w:color w:val="30D2A9" w:themeColor="accent2"/>
      </w:rPr>
    </w:tblStylePr>
  </w:style>
  <w:style w:type="character" w:customStyle="1" w:styleId="Mentionnonrsolue1">
    <w:name w:val="Mention non résolue1"/>
    <w:basedOn w:val="Policepardfaut"/>
    <w:uiPriority w:val="99"/>
    <w:semiHidden/>
    <w:unhideWhenUsed/>
    <w:rsid w:val="00710E38"/>
    <w:rPr>
      <w:color w:val="605E5C"/>
      <w:shd w:val="clear" w:color="auto" w:fill="E1DFDD"/>
    </w:rPr>
  </w:style>
  <w:style w:type="paragraph" w:styleId="Citation">
    <w:name w:val="Quote"/>
    <w:basedOn w:val="Normal"/>
    <w:link w:val="CitationCar"/>
    <w:uiPriority w:val="29"/>
    <w:rsid w:val="00F57C79"/>
    <w:rPr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F57C79"/>
    <w:rPr>
      <w:sz w:val="24"/>
      <w:szCs w:val="24"/>
    </w:rPr>
  </w:style>
  <w:style w:type="table" w:customStyle="1" w:styleId="TabelleohneRahmen1">
    <w:name w:val="Tabelle ohne Rahmen1"/>
    <w:basedOn w:val="TableauNormal"/>
    <w:uiPriority w:val="99"/>
    <w:rsid w:val="00755529"/>
    <w:pPr>
      <w:spacing w:after="0" w:line="240" w:lineRule="auto"/>
    </w:pPr>
    <w:rPr>
      <w:rFonts w:ascii="Akkurat Pro" w:eastAsia="Akkurat Pro" w:hAnsi="Akkurat Pro" w:cs="Times New Roman"/>
    </w:rPr>
    <w:tblPr>
      <w:tblInd w:w="0" w:type="nil"/>
      <w:tblCellMar>
        <w:left w:w="0" w:type="dxa"/>
        <w:right w:w="28" w:type="dxa"/>
      </w:tblCellMar>
    </w:tblPr>
  </w:style>
  <w:style w:type="paragraph" w:customStyle="1" w:styleId="Bildrandabfallend">
    <w:name w:val="Bild randabfallend"/>
    <w:basedOn w:val="Normal"/>
    <w:next w:val="Normal"/>
    <w:uiPriority w:val="34"/>
    <w:semiHidden/>
    <w:qFormat/>
    <w:rsid w:val="00671A77"/>
    <w:pPr>
      <w:ind w:left="-1956"/>
    </w:pPr>
    <w:rPr>
      <w:noProof/>
      <w:lang w:eastAsia="de-CH"/>
    </w:rPr>
  </w:style>
  <w:style w:type="table" w:customStyle="1" w:styleId="Bildplatzhalter1">
    <w:name w:val="Bildplatzhalter 1"/>
    <w:basedOn w:val="TableauNormal"/>
    <w:uiPriority w:val="99"/>
    <w:rsid w:val="00671A77"/>
    <w:pPr>
      <w:spacing w:after="0" w:line="240" w:lineRule="auto"/>
    </w:pPr>
    <w:tblPr>
      <w:tblInd w:w="-2098" w:type="dxa"/>
      <w:tblCellMar>
        <w:right w:w="0" w:type="dxa"/>
      </w:tblCellMar>
    </w:tblPr>
  </w:style>
  <w:style w:type="paragraph" w:customStyle="1" w:styleId="Icon">
    <w:name w:val="Icon"/>
    <w:basedOn w:val="Normal"/>
    <w:uiPriority w:val="99"/>
    <w:qFormat/>
    <w:rsid w:val="00C26CCC"/>
    <w:pPr>
      <w:spacing w:after="160" w:line="144" w:lineRule="auto"/>
    </w:pPr>
    <w:rPr>
      <w:rFonts w:ascii="Movetia-Emoji" w:hAnsi="Movetia-Emoji"/>
      <w:color w:val="FFFFFF" w:themeColor="background1"/>
      <w:sz w:val="160"/>
      <w:szCs w:val="160"/>
    </w:rPr>
  </w:style>
  <w:style w:type="character" w:styleId="Marquedecommentaire">
    <w:name w:val="annotation reference"/>
    <w:basedOn w:val="Policepardfaut"/>
    <w:uiPriority w:val="99"/>
    <w:semiHidden/>
    <w:unhideWhenUsed/>
    <w:rsid w:val="00C357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357B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357B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357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357BB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802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4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ssuniversities.ch/de/hochschulraum/anerkannte-schweizer-hochschulen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bfi.admin.ch/sbfi/de/home/bildung/hbb/allgemeine-informationen-hf.htm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68EA9AFDB2400289BE8FC561BCAB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29D8B3-0313-4318-9F9B-66BA505D91FA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24F9B1E5F0CB478CAFDE542C9754A5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16ED9D-84ED-4D50-B9A5-EAFF53494A73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EEA9AA88FC8E483582E68204103C7D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BC1E03-5972-4AF2-8AEE-D8EAA9D52BAE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C60C0D929F53445B956EEE4413C5E6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C5D8CC-7B5F-4473-B54F-812957F8F3AE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706CB39E2C1D4079B02CEF3A931B83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39BB1C-0701-4B01-9192-E20D7B94CD6B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B5F4BC3DD5DD434DB81F2E2C0B7C27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EFE5DB-707E-47F8-879D-55093AEFC0F4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A3FB73B334484F3AA817F018725AB9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8740ED-6068-49E7-869D-10CBB1577E08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AE4FAC659316477AA3CD15D2390B69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0869AF-F3C6-482D-ABEB-2E223246B37C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AC0EC4CEEFA843689385C73C8B3F9D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63704C-41FE-4215-8300-B0AB973D4197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25DE549B9B724C6E8DE13C293CEF35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D11E0C-AFD4-47BE-8BBB-C71E5C4D12E7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0C8257104A4246F8AD7A3B70C2E557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963706-D002-4F64-AA8A-F39DC6B980DF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A84D04CB03A446F18D3B0DF62DE6EA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C6A2C6-38FA-4D11-842B-605A800E816B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60B2A31A809F4F869B856B752AD3DE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B0B439-EBD2-462F-93FE-F0B008047045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7F093A58F2734E7FBB4B06005F848D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02519C-5D6E-4853-945B-3F9C8F54E923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35B3FCBB186645C4B7722D5A634398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34EEF4-A290-4AF0-B6F6-0A53A4E18E9D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79F1539BD69B42E18F2979E807B989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DA55CA-8D17-45F3-AC94-24A6688CB316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118D9C0EB85C44089764D6921DE85C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4CE6D2-253F-4A6B-98F2-A8BA935E0218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2CC6DD4F0BA04D40B22A25E1581136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064439-5D91-4F45-9032-F534D9599297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7D20273FF9834F4596BC01CEDD1970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6B579A-7028-4D5F-9538-861B334FF5B9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4D49A0254ABF4576AC14E91DF205F7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FBA6C-FCD8-4EF5-ABFA-075D2059269B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D9E6766C4F9544D98CA818F3BE46A6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15474D-D9B7-40A1-BA1B-B4905AB07054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90B82147E41C4ECA8A8864414ECA47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7D06EB-8532-4D60-9478-3C64BD291C14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2EC94E8C058F426E8B05F1716CBE36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81769B-ABC9-4321-BDFA-E74BC8ECD53D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582980B7BD18481BB3371950DA9A80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68104F-B639-466B-A043-41011F373147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9A41EEED068940E5A6EAED7A78DCAB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3D9000-37EE-405B-8040-32E60E818C8E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E320207E74984E9B8AAA68393DE0FB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940015-36DA-4D70-9A00-E61F610906D8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5CBCEDAC59F34629A4D4B691E1D899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0FF36D-4E41-45CA-A460-82EA93573ABC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F2001BF09D1242458542D7B17C2F39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CED5BD-2AFB-482C-A72F-64AF58D10DC9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C6F1E529CFD540CAB4B8A4A572E009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82CC15-8672-4949-B8CC-6BCF13C0DF69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B7C200E6831940879DD8EEE5FB405C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EAEB3-4631-4C4D-8696-20CE9C2A0DE3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E97EF0A464904A72BF46B3A75BC994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B0CDD1-A0C2-49D6-AEF5-23F6C61373E2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B2764AAFFE8D4AAB8A6F377FD15625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FAE745-534D-4ECB-B103-E51FCDFA6272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F1697F2C63C643AF890CDA47F14961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F18BA-EA53-4D2F-B6C7-8AF6E9A5D10D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EE4F51B948F546E2A63CFA9C249E7D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D5531-D492-424F-9BC9-A538EE28BF21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62C85BA1A5904408AA510505AED08D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CCFC3E-140B-4A23-ADB9-8782AF6913C8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861E8F4B4CED4E9AAF772D9B9E33DE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51FE49-38F1-4C32-A20A-E17945C935A0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138DC16DFA74480B88EC8994001779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5F1EB4-B8F3-4DEA-B33F-7B05B8276896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7C6503A000114CE4A2D798C05AB199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58D03E-2926-4115-943B-5096B1A83B41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C75EA9F141DE46819209BC9AF79516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402D6C-F22D-4313-B881-EFD974FB4792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86AB2356BAFA490DACD7F12A715392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9052AA-134B-4A7D-8C47-BA8582D27A7F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66B5EB5DDB134F1DB4F54EC6C0887F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F436FF-FA7E-4BDD-9084-FCF6AB7F51AB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544339BFDC9B4806A3BBBE979F31C9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4A40C7-24C2-4C18-B6B9-56BD1BA39B4A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BF99E104C7BD42FFBF7B10461EF85B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9475D2-11C1-4671-BB49-5758ED12E5C5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CEAF0D6C21864F31846EB0E911C9AD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B4700A-FEE4-41FC-9984-C52752DEC8A3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A0ECECD4DA71421BAB997A989BB42E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F4E7A7-3974-4B7F-95F5-C23E0BE2A78F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A734C8EB0E834862A469220DE04229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22A831-D97C-4775-9327-4F037C23E4E5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1234197E1A844053A7693D4944B290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A15813-FF26-4B69-B540-3579F1D4F910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53BC69C987F9419EB423AF82753603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F0B40F-841B-414A-85B1-4F89D6B00F35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F14D54D0B33741968EB1CB40A56715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6B9500-91AA-4CF2-A45E-84327860FB3C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C07CFD503E4A4EC5AC4307499FEABC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E6FD92-3E31-4F59-85F0-114DADA4999A}"/>
      </w:docPartPr>
      <w:docPartBody>
        <w:p w:rsidR="00360413" w:rsidRDefault="00873724" w:rsidP="00873724">
          <w:pPr>
            <w:pStyle w:val="C07CFD503E4A4EC5AC4307499FEABC1C"/>
          </w:pPr>
          <w:r>
            <w:rPr>
              <w:rFonts w:ascii="Arial" w:hAnsi="Arial" w:cs="Arial"/>
              <w:noProof/>
            </w:rPr>
            <w:t>_____________________</w:t>
          </w:r>
          <w:r w:rsidRPr="00A374B8">
            <w:rPr>
              <w:rFonts w:ascii="Arial" w:hAnsi="Arial" w:cs="Arial"/>
              <w:noProof/>
            </w:rPr>
            <w:t xml:space="preserve"> </w:t>
          </w:r>
        </w:p>
      </w:docPartBody>
    </w:docPart>
    <w:docPart>
      <w:docPartPr>
        <w:name w:val="AB864EEB55CB423BBCC139E6D3F34A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9ABC29-E306-4D91-AC99-8720E450EBA3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19AB094E27884C0FACADD1D6CB9360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851365-7715-4D8A-B820-499C0E495F0F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805705CAC1044E2D9F749D12676AF3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7F4FC3-07DA-4406-8955-34432ADBF357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C05EBF9AB72E427AB67D4D40A919B9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BC6962-241F-496C-8ADA-1A320480CBD8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86552DEC73064AB380C6272D1AF950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5F7084-A8ED-4202-989D-1404F2DE8E5F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DCC659CC5EB44EDB85A377EB7742D3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5AA2AA-0BCC-4CA6-855D-2C7B50335744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B0323CBAEC724638B88DA673F0A126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6BA82B-D5E1-45E1-9324-4CC9D7AE6F1A}"/>
      </w:docPartPr>
      <w:docPartBody>
        <w:p w:rsidR="00360413" w:rsidRDefault="00873724" w:rsidP="00873724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2F959F295E3D4553AE23BDBF8593F5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89CF1C-4542-4B80-B8E0-3F146B4B0233}"/>
      </w:docPartPr>
      <w:docPartBody>
        <w:p w:rsidR="00EE0976" w:rsidRDefault="00DF2610" w:rsidP="00DF2610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9224DF3D614C4B65BA33F4BDEF7499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9496EE-ADE8-4828-9694-51F92715E0D4}"/>
      </w:docPartPr>
      <w:docPartBody>
        <w:p w:rsidR="00EE0976" w:rsidRDefault="00DF2610" w:rsidP="00DF2610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44CD8944A64347AFBABBCBDE6EAA70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C170C3-9449-446B-97CE-5DC151AFB052}"/>
      </w:docPartPr>
      <w:docPartBody>
        <w:p w:rsidR="00EE0976" w:rsidRDefault="00DF2610" w:rsidP="00DF2610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EEA00ADA4E2846269DE981E412B532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001913-40EA-4616-BC5F-A39C1441F1A8}"/>
      </w:docPartPr>
      <w:docPartBody>
        <w:p w:rsidR="00EE0976" w:rsidRDefault="00DF2610" w:rsidP="00DF2610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1E186DB6A62F4B33B118CE532ED675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ACEDBD-F2C2-47AE-8DE5-E5EB580EFDCE}"/>
      </w:docPartPr>
      <w:docPartBody>
        <w:p w:rsidR="00EE0976" w:rsidRDefault="00DF2610" w:rsidP="00DF2610">
          <w:pPr>
            <w:pStyle w:val="1E186DB6A62F4B33B118CE532ED675EB"/>
          </w:pPr>
          <w:r>
            <w:rPr>
              <w:rFonts w:ascii="Arial" w:hAnsi="Arial" w:cs="Arial"/>
              <w:noProof/>
            </w:rPr>
            <w:t>_____________________</w:t>
          </w:r>
          <w:r w:rsidRPr="00A374B8">
            <w:rPr>
              <w:rFonts w:ascii="Arial" w:hAnsi="Arial" w:cs="Arial"/>
              <w:noProof/>
            </w:rPr>
            <w:t xml:space="preserve"> </w:t>
          </w:r>
        </w:p>
      </w:docPartBody>
    </w:docPart>
    <w:docPart>
      <w:docPartPr>
        <w:name w:val="6B01CEA08C0149A3B00B5DDBD76DD9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A2F921-4D41-46CF-974D-EF764200B4C1}"/>
      </w:docPartPr>
      <w:docPartBody>
        <w:p w:rsidR="00EE0976" w:rsidRDefault="00DF2610" w:rsidP="00DF2610">
          <w:pPr>
            <w:pStyle w:val="6B01CEA08C0149A3B00B5DDBD76DD9AA"/>
          </w:pPr>
          <w:r>
            <w:rPr>
              <w:rFonts w:ascii="Arial" w:hAnsi="Arial" w:cs="Arial"/>
              <w:noProof/>
            </w:rPr>
            <w:t>_____________________</w:t>
          </w:r>
          <w:r w:rsidRPr="00A374B8">
            <w:rPr>
              <w:rFonts w:ascii="Arial" w:hAnsi="Arial" w:cs="Arial"/>
              <w:noProof/>
            </w:rPr>
            <w:t xml:space="preserve"> </w:t>
          </w:r>
        </w:p>
      </w:docPartBody>
    </w:docPart>
    <w:docPart>
      <w:docPartPr>
        <w:name w:val="210FC31F9AF24A64865C6A037D4E91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7A63AB-D174-45BB-AC5A-FFB2B88E5E9E}"/>
      </w:docPartPr>
      <w:docPartBody>
        <w:p w:rsidR="00EE0976" w:rsidRDefault="00DF2610" w:rsidP="00DF2610">
          <w:pPr>
            <w:pStyle w:val="210FC31F9AF24A64865C6A037D4E911C"/>
          </w:pPr>
          <w:r>
            <w:rPr>
              <w:rFonts w:ascii="Arial" w:hAnsi="Arial" w:cs="Arial"/>
              <w:noProof/>
            </w:rPr>
            <w:t>_____________________</w:t>
          </w:r>
          <w:r w:rsidRPr="00A374B8">
            <w:rPr>
              <w:rFonts w:ascii="Arial" w:hAnsi="Arial" w:cs="Arial"/>
              <w:noProof/>
            </w:rPr>
            <w:t xml:space="preserve"> </w:t>
          </w:r>
        </w:p>
      </w:docPartBody>
    </w:docPart>
    <w:docPart>
      <w:docPartPr>
        <w:name w:val="81176AB7F0EB46A6BA4E36B9E6F730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151605-62B5-426F-B00E-2ED2EA008105}"/>
      </w:docPartPr>
      <w:docPartBody>
        <w:p w:rsidR="00EE0976" w:rsidRDefault="00DF2610" w:rsidP="00DF2610">
          <w:pPr>
            <w:pStyle w:val="81176AB7F0EB46A6BA4E36B9E6F7303E"/>
          </w:pPr>
          <w:r>
            <w:rPr>
              <w:rFonts w:ascii="Arial" w:hAnsi="Arial" w:cs="Arial"/>
              <w:noProof/>
            </w:rPr>
            <w:t>_____________________</w:t>
          </w:r>
          <w:r w:rsidRPr="00A374B8">
            <w:rPr>
              <w:rFonts w:ascii="Arial" w:hAnsi="Arial" w:cs="Arial"/>
              <w:noProof/>
            </w:rPr>
            <w:t xml:space="preserve"> </w:t>
          </w:r>
        </w:p>
      </w:docPartBody>
    </w:docPart>
    <w:docPart>
      <w:docPartPr>
        <w:name w:val="4B2349FB61A946FA909BA0089B31F6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984599-AFC4-4E8B-BCEF-9801386B75CB}"/>
      </w:docPartPr>
      <w:docPartBody>
        <w:p w:rsidR="00DC7E59" w:rsidRDefault="005442A0" w:rsidP="005442A0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BA14DB9CCCA74E1EA776E24F85BFB9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0A4C8C-3409-4B08-B75E-8337528E1D6B}"/>
      </w:docPartPr>
      <w:docPartBody>
        <w:p w:rsidR="00DC7E59" w:rsidRDefault="005442A0" w:rsidP="005442A0">
          <w:r>
            <w:rPr>
              <w:rFonts w:ascii="Arial" w:hAnsi="Arial"/>
            </w:rPr>
            <w:t xml:space="preserve">_____________________ </w:t>
          </w:r>
        </w:p>
      </w:docPartBody>
    </w:docPart>
    <w:docPart>
      <w:docPartPr>
        <w:name w:val="A5DF3AFAD90748B7969405B809B0B4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424650-FBB0-4CF7-A000-A07D79706C5B}"/>
      </w:docPartPr>
      <w:docPartBody>
        <w:p w:rsidR="00DC7E59" w:rsidRDefault="005442A0" w:rsidP="005442A0">
          <w:r>
            <w:rPr>
              <w:rFonts w:ascii="Arial" w:hAnsi="Arial"/>
            </w:rPr>
            <w:t xml:space="preserve">_____________________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 Pro">
    <w:altName w:val="Calibri"/>
    <w:panose1 w:val="020B0504020101020102"/>
    <w:charset w:val="00"/>
    <w:family w:val="swiss"/>
    <w:notTrueType/>
    <w:pitch w:val="variable"/>
    <w:sig w:usb0="A00000AF" w:usb1="4000316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NeueHaasGroteskText St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vetia-Emoji">
    <w:panose1 w:val="00000500000000000000"/>
    <w:charset w:val="00"/>
    <w:family w:val="modern"/>
    <w:notTrueType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724"/>
    <w:rsid w:val="002B324B"/>
    <w:rsid w:val="00360413"/>
    <w:rsid w:val="003B4DC7"/>
    <w:rsid w:val="005442A0"/>
    <w:rsid w:val="00873724"/>
    <w:rsid w:val="00DC7E59"/>
    <w:rsid w:val="00DF2610"/>
    <w:rsid w:val="00EE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07CFD503E4A4EC5AC4307499FEABC1C">
    <w:name w:val="C07CFD503E4A4EC5AC4307499FEABC1C"/>
    <w:rsid w:val="00873724"/>
  </w:style>
  <w:style w:type="paragraph" w:customStyle="1" w:styleId="1E186DB6A62F4B33B118CE532ED675EB">
    <w:name w:val="1E186DB6A62F4B33B118CE532ED675EB"/>
    <w:rsid w:val="00DF2610"/>
  </w:style>
  <w:style w:type="paragraph" w:customStyle="1" w:styleId="6B01CEA08C0149A3B00B5DDBD76DD9AA">
    <w:name w:val="6B01CEA08C0149A3B00B5DDBD76DD9AA"/>
    <w:rsid w:val="00DF2610"/>
  </w:style>
  <w:style w:type="paragraph" w:customStyle="1" w:styleId="210FC31F9AF24A64865C6A037D4E911C">
    <w:name w:val="210FC31F9AF24A64865C6A037D4E911C"/>
    <w:rsid w:val="00DF2610"/>
  </w:style>
  <w:style w:type="paragraph" w:customStyle="1" w:styleId="81176AB7F0EB46A6BA4E36B9E6F7303E">
    <w:name w:val="81176AB7F0EB46A6BA4E36B9E6F7303E"/>
    <w:rsid w:val="00DF26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theme/theme1.xml><?xml version="1.0" encoding="utf-8"?>
<a:theme xmlns:a="http://schemas.openxmlformats.org/drawingml/2006/main" name="Larissa-Design">
  <a:themeElements>
    <a:clrScheme name="Movetia">
      <a:dk1>
        <a:sysClr val="windowText" lastClr="000000"/>
      </a:dk1>
      <a:lt1>
        <a:sysClr val="window" lastClr="FFFFFF"/>
      </a:lt1>
      <a:dk2>
        <a:srgbClr val="595959"/>
      </a:dk2>
      <a:lt2>
        <a:srgbClr val="D8D8D8"/>
      </a:lt2>
      <a:accent1>
        <a:srgbClr val="FF675D"/>
      </a:accent1>
      <a:accent2>
        <a:srgbClr val="30D2A9"/>
      </a:accent2>
      <a:accent3>
        <a:srgbClr val="FFC600"/>
      </a:accent3>
      <a:accent4>
        <a:srgbClr val="8C66C3"/>
      </a:accent4>
      <a:accent5>
        <a:srgbClr val="FFB5AF"/>
      </a:accent5>
      <a:accent6>
        <a:srgbClr val="94E8D2"/>
      </a:accent6>
      <a:hlink>
        <a:srgbClr val="30D2A9"/>
      </a:hlink>
      <a:folHlink>
        <a:srgbClr val="30D2A9"/>
      </a:folHlink>
    </a:clrScheme>
    <a:fontScheme name="Movetia">
      <a:majorFont>
        <a:latin typeface="Akkurat Pro"/>
        <a:ea typeface=""/>
        <a:cs typeface=""/>
      </a:majorFont>
      <a:minorFont>
        <a:latin typeface="Akkurat Pro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671D0FA0-3406-4768-8441-49764DA2C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1376</Words>
  <Characters>7574</Characters>
  <Application>Microsoft Office Word</Application>
  <DocSecurity>0</DocSecurity>
  <Lines>63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movetia.ch</Company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Movetia - Exchange and mobility</dc:creator>
  <cp:lastModifiedBy>Stéfanie Braendly</cp:lastModifiedBy>
  <cp:revision>27</cp:revision>
  <cp:lastPrinted>2018-09-24T15:37:00Z</cp:lastPrinted>
  <dcterms:created xsi:type="dcterms:W3CDTF">2021-11-17T13:15:00Z</dcterms:created>
  <dcterms:modified xsi:type="dcterms:W3CDTF">2023-12-01T15:51:00Z</dcterms:modified>
</cp:coreProperties>
</file>